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1a6" w14:textId="716d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2017 года № С 17-1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 октября 2018 года № С 27-1. Зарегистрировано Департаментом юстиции Акмолинской области 5 октября 2018 года № 6798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2018-2020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4 323 212,8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691 255,2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3 502 861,6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4 343 355,1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4 323 212,8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3 502 861,6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3 423 834,6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3 423 834,6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4 343 355,1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535 068,1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2 066 631,0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1 626 148,0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778 622,4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646 133,8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839 920,6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234 745,6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8 331,1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593 399,4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Акколь Аккольского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города Акколь Аккольского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значения, села, поселка,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5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692,1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692,1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810,9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