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bd4d" w14:textId="4f0b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22 декабря 2017 года № С 17-1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20 ноября 2018 года № С 31-1. Зарегистрировано Департаментом юстиции Акмолинской области 21 ноября 2018 года № 6844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2018-2020 годы" от 22 декабря 2017 года № С 17-1 (зарегистрировано в Реестре государственной регистрации нормативных правовых актов № 6245, опубликовано в Эталонном контрольном банке нормативных правовых актов Республики Казахстан в электронном виде 10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4 450 225,7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691 255,2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16 732,6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- 112 364,0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3 629 873,9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4 470 368,0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- 517,8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7 517,8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1 186,4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1 186,4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- 20 810,9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20 810,9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Н.Калашникова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 – 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4 450 225,7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691 255,2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402 562,2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402 562,2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221 049,0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209 514,0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16 732,6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3 629 873,9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3 550 846,9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3 550 846,9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4 470 368,0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616 751,1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128 994,5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335 372,6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2 069 430,0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2 034 205,2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1 628 948,0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228 706,8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822 944,8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646 131,8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480 846,6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244 482,7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69 020,3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112 424,9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112 424,9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-20 810,9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7"/>
        <w:gridCol w:w="4063"/>
      </w:tblGrid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842 145,6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237 185,6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185 209,0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144 837,0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51 952,6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 оказывающим содействие в переселении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бизнес-идей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8 331,1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597 960,0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597 960,0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447 960,0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3"/>
        <w:gridCol w:w="5217"/>
      </w:tblGrid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761 065,3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717 973,7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33 956,4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3 157,4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14 565,2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8 523,2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44 666,7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6 164,4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36 402,3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624 785,4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Акколь Аккольского района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107 982,0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города Акколь Аккольского района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94 816,0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104 278,4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Акколь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314 885,0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43 091,6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10 205,0</w:t>
            </w:r>
          </w:p>
        </w:tc>
      </w:tr>
      <w:tr>
        <w:trPr>
          <w:trHeight w:val="30" w:hRule="atLeast"/>
        </w:trPr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