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8ca" w14:textId="f6d7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11 января 2018 года № 01. Зарегистрировано Департаментом юстиции Акмолинской области 29 января 2018 года № 6369. Утратило силу решением акима Аршалынского района Акмолинской области от 7 июня 2018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от 11 апреля 2014 года, протоколом внеочередного оперативного заседания районной комиссии по предупреждению и ликвидации чрезвычайных ситуаций от 11 января 2018 года № 1, аким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Аршалынского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Аршалынского района Акмолинской области Ибраева А.Т.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Ибраева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