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7b1a" w14:textId="bde7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22 декабря 2017 года № 19/2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26 ноября 2018 года № 30/2. Зарегистрировано Департаментом юстиции Акмолинской области 5 декабря 2018 года № 6890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районном бюджете на 2018-2020 годы" от 22 декабря 2017 года № 19/2 (зарегистрировано в Реестре государственной регистрации нормативных правовых актов № 6315, опубликовано 26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2,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5 025 968,6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886 582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4 532,9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156 462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3 978 391,7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5 076 622,7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208 477,4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234 488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26 010,6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- 259 131,5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259 131,5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Т.Муханбеджанов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ноября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30/2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19/2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5025968,6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886582,0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340744,0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340744,0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424856,0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358677,0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3978391,7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3978391,7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3978391,7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5076622,7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301428,5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84062,2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53971,1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45878,2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20848,6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2599277,5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2565010,8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1959466,8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65225,3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60581,1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181101,8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161512,2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26731,9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549528,9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52852,8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494550,5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336103,8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155350,4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196849,3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154295,3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364363,2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363363,2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363363,2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41673,9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75118,1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66326,1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559092,6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151020,9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151020,9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208477,4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-259131,5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259131,5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30/2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19/2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9"/>
        <w:gridCol w:w="4511"/>
      </w:tblGrid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1571243,9</w:t>
            </w:r>
          </w:p>
        </w:tc>
      </w:tr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531877,9</w:t>
            </w:r>
          </w:p>
        </w:tc>
      </w:tr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124037,0</w:t>
            </w:r>
          </w:p>
        </w:tc>
      </w:tr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финансирования приоритетных проектов транспортной инфраструктуры 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124000,0</w:t>
            </w:r>
          </w:p>
        </w:tc>
      </w:tr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347217,0</w:t>
            </w:r>
          </w:p>
        </w:tc>
      </w:tr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294725,0</w:t>
            </w:r>
          </w:p>
        </w:tc>
      </w:tr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13728,0</w:t>
            </w:r>
          </w:p>
        </w:tc>
      </w:tr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учителям, прошедшим стажировку по языковым курсам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 за замещение на период обучения основного сотрудника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31444,0</w:t>
            </w:r>
          </w:p>
        </w:tc>
      </w:tr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60623,9</w:t>
            </w:r>
          </w:p>
        </w:tc>
      </w:tr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развитие рынка труда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17576,0</w:t>
            </w:r>
          </w:p>
        </w:tc>
      </w:tr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выплату государственной адресной социальной помощи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23281,0</w:t>
            </w:r>
          </w:p>
        </w:tc>
      </w:tr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6255,0</w:t>
            </w:r>
          </w:p>
        </w:tc>
      </w:tr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расширение перечня технических вспомогательных (компенсаторных) средств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1930,0</w:t>
            </w:r>
          </w:p>
        </w:tc>
      </w:tr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субсидирование затрат работодателя на создание специальных рабочих мест для трудоустройства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9026,9</w:t>
            </w:r>
          </w:p>
        </w:tc>
      </w:tr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804878,0</w:t>
            </w:r>
          </w:p>
        </w:tc>
      </w:tr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804878,0</w:t>
            </w:r>
          </w:p>
        </w:tc>
      </w:tr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Костомар Аршалынского района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 коммуникационной инфраструктуры в селе Акбулак Аршалынского района Акмолинской области (линии электропередач)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36204,0</w:t>
            </w:r>
          </w:p>
        </w:tc>
      </w:tr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 коммуникационной инфраструктуры в поселке Аршалы Аршалынского района Акмолинской области (линии электропередач)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90183,0</w:t>
            </w:r>
          </w:p>
        </w:tc>
      </w:tr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 коммуникационной инфраструктуры в селе Жибек Жолы Аршалынского района Акмолинской области (линии электропередач)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 коммуникационной инфраструктуры в поселке Аршалы Аршалынского района Акмолинской области (водопроводные сети)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54130,0</w:t>
            </w:r>
          </w:p>
        </w:tc>
      </w:tr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 коммуникационной инфраструктуры в селе Акбулак Аршалынского района Акмолинской области (водопроводные сети)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31161,0</w:t>
            </w:r>
          </w:p>
        </w:tc>
      </w:tr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ПС 110/35/10 кВ "Новоалександровка" в селе. Жибек Жолы Аршалынского района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363200,0</w:t>
            </w:r>
          </w:p>
        </w:tc>
      </w:tr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30/2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№19/2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3"/>
        <w:gridCol w:w="3587"/>
      </w:tblGrid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738019,8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634435,0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3528,9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информационной системы "Е-Халык"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3528,9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86991,4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wi-fi сетями районные и городские школы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3366,3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 района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28102,1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Программы формирование здоровья жизненных навыков превенции суицида для несовершеннолетних 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блочно-модульной котельной для Ижевской средней школы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25503,9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реализацию краткосрочного профессионального обучения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14914,3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районов (городов областного значения) на субсидии по возмещению расходов по найму (аренде) жилья для переселенцев и оралманов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информационной системы "Е-Халык"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1328,6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19696,6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села Костомар Аршалынского района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села Волгодоновка Аршалынского района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6535,8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на станции Бабатай Аршалынского района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4403,3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в селе Койгельды Аршалынского района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3189,9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в на станции Разъезд 42 Аршалынского района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1567,6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411020,2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дороги на станции Разъезд 42 Аршалынского района 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10889,8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дороги в селе Жибек Жолы Аршалынского района 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5919,2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в селе Жибек жолы Аршалынского района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6404,2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в поселке Аршалы Аршалынского района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приоритетных проектов транспортной инфраструктуры (капитальный ремонт внутрипоселковых дорог с подъездной дорогой в селе Жалтырколь)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321194,0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подготовку к отопительному сезону 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27139,0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 в селе Жалтырколь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29404,9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28404,9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(города областного значения)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58289,1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разработку градостроительной документации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58289,1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103584,8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42584,8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прохождением комплексной вневедомственной экспертизы, строительство РП-2 в селе Жалтырколь Аршалынского района 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инженерно-коммуникационных инфраструктуры в поселке Аршалы Аршалынского района (линия электроснабжения)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9077,4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инженерно-коммуникационных инфраструктуры в поселке Аршалы Аршалынского района (водопроводные сети)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2991,3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инженерно-коммуникационных инфраструктуры в селе Акбулак Аршалынского района (водопроводные сети)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2600,5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инженерно-коммуникационных инфраструктуры в селе Акбулак Аршалынского района (линия электроснабжения)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3515,4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Костомар Аршалынского района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разводящих сетей на станции Бабатай Аршалынского района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2440,1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разводящих сетей в селе Койгельды Аршалынского района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2440,1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разводящих сетей в селе Волгодоновка Аршалынского района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разводящих сетей в селе Жалтырколь Аршалынского района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газопровода и ответления от них, подземные хранилища природного газа, переходы трубопроводом через водные приграды, компресорных станций и установок замера газа в селе Акбулак, селе Актасты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газопровода и ответления от них, подземные хранилища природного газа, переходы трубопроводом через водные приграды, компресорных станций и установок замера газа на станции Анар, село Донецкое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газопровода и ответления от них, подземные хранилища природного газа, переходы трубопроводом через водные приграды, компресорных станций и установок замера газа в селе Арнасай, станция Бабатай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газопровода и ответления от них, подземные хранилища природного газа, переходы трубопроводом через водные приграды, компресорных станций и установок замера газа в селе Берсуат, селе Байдалы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газопровода и ответления от них, подземные хранилища природного газа, переходы трубопроводом через водные приграды, компресорных станций и установок замера газа в селе Волгодоновка,станция 42 разъезд,селе Койгельды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газопровода и ответления от них, подземные хранилища природного газа, переходы трубопроводом через водные приграды, компресорных станций и установок замера газа в селе Жибек Жолы, селе Жалтырколь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газопровода и ответления от них, подземные хранилища природного газа, переходы трубопроводом через водные приграды, компресорных станций и установок замера газа в селе Ижевское, станция Шоптыколь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газопровода и ответления от них, подземные хранилища природного газа, переходы трубопроводом через водные приграды, компресорных станций и установок замера газа в селе Турген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газопровода и ответления от них, подземные хранилища природного газа, переходы трубопроводом через водные приграды, компресорных станций и установок замера газа в поселке Аршалы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автономной газо-распределительной станции в поселке Аршалы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в селе Жибек жолы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30/2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19/2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оругов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2321"/>
        <w:gridCol w:w="1387"/>
        <w:gridCol w:w="1310"/>
        <w:gridCol w:w="1466"/>
        <w:gridCol w:w="1154"/>
        <w:gridCol w:w="2631"/>
        <w:gridCol w:w="1545"/>
      </w:tblGrid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"Оказание социальной помощи нуждающимся гражданам на дому"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пунктов"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"Реализация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"Капитальный и средний ремонт автомобильных дорог улиц населенных пунктов"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Анарский сельский округ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3598,6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Арнасай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4523,3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Берсуатский сельский акруг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10542,6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Волгодоновский сельский округ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219,4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11513,3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Константиновский сельский округ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3556,9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Турген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10290,9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Булаксайский сельский округ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Сарабинский сельский округ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10029,1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111316,2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17391,6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1719,4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