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a430" w14:textId="986a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25 декабря 2017 года № 20/2 "О бюджетах поселка, сельских округов Аршалынского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7 декабря 2018 года № 31/2. Зарегистрировано Департаментом юстиции Акмолинской области 13 декабря 2018 года № 6926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бюджетах поселка, сельских округов Аршалынского района на 2018-2020 годы" от 25 декабря 2017 года № 20/2 (зарегистрировано в Реестре государственной регистрации нормативных правовых актов № 6317, опубликовано 26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Аршалы на 2018-2020 годы, согласно приложениям 1, 2, 3 соответственно, в том числе на 2018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65 499,4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41 594,4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65 499,4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Жибек жолы на 2018-2020 годы, согласно приложениям 4, 5, 6 соответственно, в том числе на 2018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41 308,5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14 301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27 007,5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41 308,5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Ижевского сельского округа на 2018-2020 годы, согласно приложениям 7, 8, 9 соответственно, в том числе на 2018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18 884,9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13 189,9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18 884,9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Т.Муханбеджанов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декабря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20/2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Аршалы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65499,4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затраты государственного органа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20/2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20/2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Ижевского сельского округа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20/2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7"/>
        <w:gridCol w:w="5873"/>
      </w:tblGrid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47206,8</w:t>
            </w:r>
          </w:p>
        </w:tc>
      </w:tr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47206,8</w:t>
            </w:r>
          </w:p>
        </w:tc>
      </w:tr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47206,8</w:t>
            </w:r>
          </w:p>
        </w:tc>
      </w:tr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информационной системы "Е-Халык"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1328,6</w:t>
            </w:r>
          </w:p>
        </w:tc>
      </w:tr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 в селе Жалтырколь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в селе Жибек жолы Аршалынского района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6404,2</w:t>
            </w:r>
          </w:p>
        </w:tc>
      </w:tr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в поселке Аршалы Аршалынского района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