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91b1" w14:textId="dc8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2018 года № 34/2. Зарегистрировано Департаментом юстиции Акмолинской области 14 января 2019 года № 7046.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370 076,0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7 194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Жибек жолы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Ижевского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16 139,4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21 439,4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бюджета поселка, сельских округов на 2019 год предусмотрена субвенция из районного бюджета в сумме 30 860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– 13 230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– 4 383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Ижевский сельский округ – 13 247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поселка, сельских округов на 2019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– 52 113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– 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Ижевский сельский округ – 1 191 тысяча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Аршалынского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2"/>
        <w:gridCol w:w="4178"/>
      </w:tblGrid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села Жибек Жолы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очистку дорог в зимний период в сельском округе Жибек Жолы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