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95e6" w14:textId="d889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2017 года № 6С 15/2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11 апреля 2018 года № 6С 19/3. Зарегистрировано Департаментом юстиции Акмолинской области 27 апреля 2018 года № 6592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2018-2020 годы" от 22 декабря 2017 года № 6С 15/2 (зарегистрировано в Реестре государственной регистрации нормативных правовых актов № 6270, опубликовано 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4 437 421,0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988 992,0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47 505,0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3 392 044,0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4 443 243,7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6 843,4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10 823,0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3 979,6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-12 666,1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12 666,1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10 823,0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3 979,6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5 822,7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2018 год в сумме 8 137,0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Учесть, что в районном бюджете на 2018 год предусмотрено погашение основного долга по бюджетным кредитам, выделенным в 2010-2017 годах для реализации мер социальной поддержки специалистов в сумме 3 979,6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Кенжибаев Ж.Т.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3 392 044,0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3 208 510,0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1"/>
        <w:gridCol w:w="3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4 443 243,7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311 306,2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2 516 779,2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2 516 779,2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1 956 899,2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47 053,0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835 894,2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621 464,2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35 536,0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-12 666,1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116 571</w:t>
            </w:r>
          </w:p>
        </w:tc>
      </w:tr>
      <w:tr>
        <w:trPr>
          <w:trHeight w:val="30" w:hRule="atLeast"/>
        </w:trPr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9"/>
        <w:gridCol w:w="4041"/>
      </w:tblGrid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625 905,0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сорокапятитиквартирных жилых домов (позиции 1-14) в микрорайоне № 1 города Атбасар (привязка) (позиция 1)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365 876,0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обустройство к четырнадцати сорокапятиквартирным жилым домам в микрорайоне № 1 города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227 413,0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Покровка Атбасарского района Акмолинской области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сети теплоснабжения над железнодорожной магистралью города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231 107,0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блочно-модульной котельной для Родионовской основной школа села Родионовка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школьного автобуса для объектов образования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размешение государственного социального заказа на развитие служб "Инватакси"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70 356,0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 в городе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 и сельскими округами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6"/>
        <w:gridCol w:w="7304"/>
      </w:tblGrid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