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55ddb" w14:textId="d455d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порядка проведения раздельных сходов местного сообщества и определения количества представителей жителей села, улицы, многоквартирного жилого дома для участия в сходе местного сообщества на территории населенных пунктов Атбасарского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Атбасарского районного маслихата Акмолинской области от 11 апреля 2018 года № 6С 19/8. Зарегистрировано Департаментом юстиции Акмолинской области 2 мая 2018 года № 6595. Утратило силу решением Атбасарского районного маслихата Акмолинской области от 3 августа 2022 года № 7С 21/3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Атбасарского районного маслихата Акмолинской области от 03.08.2022 </w:t>
      </w:r>
      <w:r>
        <w:rPr>
          <w:rFonts w:ascii="Times New Roman"/>
          <w:b w:val="false"/>
          <w:i w:val="false"/>
          <w:color w:val="ff0000"/>
          <w:sz w:val="28"/>
        </w:rPr>
        <w:t>№ 7С 21/3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сообщества", Атбасарский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порядок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на территории населенных пунктов Атбасарского района.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определение количества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представителей жителей села, улицы, многоквартирного жилого дома для участия в сходе местного сообщества на территории населенных пунктов Атбасарского района.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Кенжибаев Ж.Т.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Атбасарского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Борумбаев Б.А.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Атбасарского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А.А.Калжанов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 апреля 2018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Атбасарского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апреля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 19/8</w:t>
            </w:r>
          </w:p>
        </w:tc>
      </w:tr>
    </w:tbl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проведения раздельных сходов местного сообщества на территории населенных пунктов Атбасарского района</w:t>
      </w:r>
    </w:p>
    <w:bookmarkEnd w:id="4"/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</w:t>
      </w:r>
      <w:r>
        <w:rPr>
          <w:rFonts w:ascii="Times New Roman"/>
          <w:b w:val="false"/>
          <w:i w:val="false"/>
          <w:color w:val="000000"/>
          <w:sz w:val="28"/>
        </w:rPr>
        <w:t>порядок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на территории населенных пунктов Атбасарского района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и устанавливает порядок проведения раздельных сходов местного сообщества жителей села, улицы, многоквартирного жилого дома.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Раздельный сход местного сообщества жителей села, улицы, многоквартирного жилого дома на территории населенных пунктов Атбасарского района (далее – раздельный сход) созывается и проводится с целью избрания представителей для участия в сходе местного сообщества.</w:t>
      </w:r>
    </w:p>
    <w:bookmarkEnd w:id="7"/>
    <w:bookmarkStart w:name="z1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проведения раздельных сходов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Раздельный сход созывается акимом города районного значения, села, сельского округа. Проведение раздельных сходов допускается при наличии положительного решения акима Атбасарского района на проведение схода местного сообщества.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 времени, месте созыва раздельных сходов и обсуждаемых вопросах население местного сообщества оповещается не позднее чем за десять календарных дней до дня его проведения через районные средства массовой информации или иными способами.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Проведение раздельного схода в пределах села, улицы, многоквартирного жилого дома организуется акимом города районного значения, села, сельского округа.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Перед открытием раздельного схода проводится регистрация присутствующих жителей соответствующего села, улицы, многоквартирного жилого дома, имеющих право в нем участвовать.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Раздельный сход открывается акимом города районного значения, села, сельского округа или уполномоченным им лицом.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является аким города районного значения, села, сельского округа или уполномоченное лицо.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открытым голосованием избирается секретарь.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Кандидатуры представителей жителей села, улицы, многоквартирного жилого дома для участия в сходе местного сообщества выдвигаются участниками раздельного схода в соответствии с количественным составом, утвержденным маслихатом Атбасарского района.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представителей жителей села, улицы, многоквартирного жилого дома для участия в сходе местного сообщества определяется на основе принципа равного представительства.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Голосование проводится открытым способом персонально по каждой кандидатуре. Избранными считаются кандидаты, набравшие наибольшие голоса участников раздельного схода.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раздельном сходе ведется протокол, который подписывается председателем и секретарем и передается в аппарат акима города районного значения, села, сельского округа.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Атбасарского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апреля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 19/8</w:t>
            </w:r>
          </w:p>
        </w:tc>
      </w:tr>
    </w:tbl>
    <w:bookmarkStart w:name="z25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Определение количества представителей жителей села, улицы, многоквартирного жилого дома для участия в сходе местного сообщества на территории населенных пунктов Атбасарского района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Определение - в редакции решения Атбасарского районного маслихата Акмолинской области от 27.05.2020 </w:t>
      </w:r>
      <w:r>
        <w:rPr>
          <w:rFonts w:ascii="Times New Roman"/>
          <w:b w:val="false"/>
          <w:i w:val="false"/>
          <w:color w:val="ff0000"/>
          <w:sz w:val="28"/>
        </w:rPr>
        <w:t>№ 6С 39/7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 Атбасарского района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жителей села, улицы, многоквартирного жилого дома для участия в сходе местного сообщества на территории населенных пунктов Атбасарского района (человек)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Атбасар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Борисовка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Борисовка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Сепеевский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Есенгельды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Сепе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Макеевский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Шуйское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Макеевка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Мариновский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Мариновка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Бейиса-Хазирета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Адыр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Бастау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Бастау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Новосельское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Новосельское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Акана Курманова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Акана Курманова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Косбармак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Покровский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Покровка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Садовое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Полтавский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Полтавка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Титовка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Сергеевский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Сергеевка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Ащиколь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Самарка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Тельманский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Тельмана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Поповка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Шункыркольский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Новомариновка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Сочинское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Ярославский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Тимашевка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Магдалиновка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Хрящевка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Родионовка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Калиновка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