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8493" w14:textId="27f8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городе Атбасар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19 апреля 2018 года № а-4/151. Зарегистрировано Департаментом юстиции Акмолинской области 5 мая 2018 года № 6607.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городе Атбасар в размере 110 (сто десять)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Атбасарского района Акмолинской области от 02.11.2022 </w:t>
      </w:r>
      <w:r>
        <w:rPr>
          <w:rFonts w:ascii="Times New Roman"/>
          <w:b w:val="false"/>
          <w:i w:val="false"/>
          <w:color w:val="000000"/>
          <w:sz w:val="28"/>
        </w:rPr>
        <w:t>№ а-10/280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Атбасарского района Комбатурова Б.Т.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апреля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