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7e34" w14:textId="9cd7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17 июля 2018 года № а-7/267. Зарегистрировано Департаментом юстиции Акмолинской области 31 июля 2018 года № 6745. Утратило силу постановлением акимата Атбасарского района Акмолинской области от 15 апреля 2019 года № а-4/140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Атбасарского района Акмолинской области от 15.04.2019 </w:t>
      </w:r>
      <w:r>
        <w:rPr>
          <w:rFonts w:ascii="Times New Roman"/>
          <w:b w:val="false"/>
          <w:i w:val="false"/>
          <w:color w:val="ff0000"/>
          <w:sz w:val="28"/>
        </w:rPr>
        <w:t>№ а-4/140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Атбасарском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Тажденову К.Х.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начальника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Е.Айткужинов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07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07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Атбасарском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Атбасарского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Атбасарском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Атбасарского района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Атбасарского района Департамента внутренних дел Акмолинской области Министерства внутренних дел Республики Казахстан" (далее – ОВД).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Атбасарского района, денежного вознаграждения гражданам за вклад в обеспечении общественного порядка осуществляется ОВД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