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f829" w14:textId="e09f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2017 года № 6С 15/2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октября 2018 года № 6С 24/2. Зарегистрировано Департаментом юстиции Акмолинской области 25 октября 2018 года № 6812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2018-2020 годы" от 22 декабря 2017 года № 6С 15/2 (зарегистрировано в Реестре государственной регистрации нормативных правовых актов № 6270, опубликовано 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5 276 941,7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1 066 992,0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4 126 564,7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5 292 764,4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6 843,4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2018 год в сумме 3 193,3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6С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 15/2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5 276 941,7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4 126 564,7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3 943 030,7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5 292 764,4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47 048,9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6C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 15/2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6C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 15/2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9"/>
        <w:gridCol w:w="4041"/>
      </w:tblGrid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648 557,0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сорокапятитиквартирных жилых домов (позиции 1-14) в микрорайоне № 1 города Атбасар (привязка) (позиция 1)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318 847,6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182 862,9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сорокапятитиквартирных жилых домов (позиции 1-14) в микрорайоне № 1 города Атбасар (привязка) (позиция 9)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сорокапятитиквартирных жилым домам города Атбасар Атбасарского района (уличное освещение)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 Акмолинской области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теплоснабжения над железнодорожной магистралью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водоснабжения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6 631,8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электроснабжения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4 484,7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394 875,5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Родионовской основной школа села Родионовка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школ района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школы № 3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6С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 15/2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