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f8b" w14:textId="9330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2017 года № 6С 15/2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ноября 2018 года № 6С 25/2. Зарегистрировано Департаментом юстиции Акмолинской области 4 декабря 2018 года № 6886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2018-2020 годы" от 22 декабря 2017 года № 6С 15/2 (зарегистрировано в Реестре государственной регистрации нормативных правовых актов № 6270, опубликовано 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5 644 344,6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1 066 992,0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4 493 967,4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5 660 167,3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6 543,4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-12 366,1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5 822,7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Учесть, что в районном бюджете на 2018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 25/2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5 644 344,6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4 493967,4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4 310 433,4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4 310 433,4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5 660 167,3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2 767 499,7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2 767 499,7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2 171 587,3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44 097,9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336 447,3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4 335 934,2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3 174 183,2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2 972 917,2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4 335 934,2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336 769,0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 Атбасарского района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СепеАтбасарского района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площадью 10,5 гектаров) в городе Атбасар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205 289,8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4"/>
        <w:gridCol w:w="3896"/>
      </w:tblGrid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974 322,4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1)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318 225,3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195 513,8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9)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327 073,5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города Атбасар (уличное освещение)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 Атбасарского района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21 777,4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теплоснабжения над железнодорожной магистралью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водоснабжения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северной части (на участке 10,5 га) в городе Атбасар. Наружные сети электроснабжения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3 682,5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двенадцати сорокапятиквартирных жилых домов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наружных сетей и обустройство к двенадцати сорокапятиквартирным жилым домам (наружные сети водоснабжения и водоотведения, сети теплоснабжения, связи)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наружных сетей и обустройство к двенадцати сорокапятиквартирным жилым домам (наружные сети электроснабжения)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наружных сетей и обустройство к двенадцати сорокапятиквартирным жилым домам (обустройство, уличное освещение)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5)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14 812,4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7)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8)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14 487,1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10)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520 673,2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Родионовской основной школы села Родионовка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48 356,6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теплоснабжающим предприятиям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223 568,0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школ района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школы №3 города Атбасар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