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16bf6" w14:textId="4616b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Астраханского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15 марта 2018 года № 6С-32-2. Зарегистрировано Департаментом юстиции Акмолинской области 5 апреля 2018 года № 6512. Утратило силу решением Астраханского районного маслихата Акмолинской области от 14 апреля 2021 года № 7С-7-2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Астраханского районного маслихата Акмолинской области от 14.04.2021 </w:t>
      </w:r>
      <w:r>
        <w:rPr>
          <w:rFonts w:ascii="Times New Roman"/>
          <w:b w:val="false"/>
          <w:i w:val="false"/>
          <w:color w:val="ff0000"/>
          <w:sz w:val="28"/>
        </w:rPr>
        <w:t>№ 7С-7-2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№ 16299),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Астраханского районного маслихата".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"Об утверждении Методики оценки деятельности административных государственных служащих корпуса "Б" государственного учреждения "Аппарат Астраханского районного маслихата"" от 10 февраля 2017 года № 6С-15-2 (зарегистрировано в Реестре государственной регистрации нормативных правовых актов № 5816, опубликовано 17 марта 2017 года в Эталонном контрольном банке нормативных правовых актов Республики Казахстан в электроном виде).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Е.Ищанов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Астраханского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Астраханского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6С-32-2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Астраханского районного маслихата"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(далее – Методика) государственного учреждения "Аппарат Астраханского районного маслихата" (далее – аппарат районного маслихата)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(далее – Типовая методика) утвержденной приказом Председателя Агентства Республики Казахстан по делам государственной службы и противодействию коррупции от 16 января 2018 года № 13 (зарегистрирован в Реестре государственной регистрации нормативных правовых актов № 16299) и определяет порядок оценки деятельности административных государственных служащих корпуса "Б" (далее – служащие корпуса "Б").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понятия, используемые в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 – лицо, по отношению к которому оцениваемый служащий находится в прямом подчинении;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ключевые целевые индикаторы (далее – КЦИ) – устанавливаемые исходя из специфики деятельности служащего корпуса "Б" показатели (за исключением процессной работы), достижение которых свидетельствует об эффективности его деятельности;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компетенции –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поведенческие индикаторы – поведенческие характеристики и уровень проявления компетенции у служащего корпуса "Б".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(далее – оценка) проводится для определения эффективности и качества их работы.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работу которой организовывает главный специалист аппарата районного маслихата, в должностные обязанности которого входит ведение кадровой работы.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проводится по двум отдельным направлениям: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 корпуса "Б".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 компетенций являются основанием для принятия решений по развитию у служащего корпуса "Б" необходимых компетенций. При этом, результаты оценки компетенций не влияют на выплату бонусов, поощрение, ротацию, понижение в государственной должности либо увольнение.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Документы, связанные с оценкой, хранятся в аппарате районного маслихата в течение трех лет со дня завершения оценки.</w:t>
      </w:r>
    </w:p>
    <w:bookmarkEnd w:id="24"/>
    <w:bookmarkStart w:name="z2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КЦИ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формирования индивидуального плана работы, с соответствующими КЦИ, он вносится на рассмотрение вышестоящему руководителю для утверждения.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если непосредственным руководителем служащего корпуса "Б" является первый руководитель аппарата районного маслихата, индивидуальный план работы утверждается данным должностным лицом.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Вышестоящий руководитель возвращает индивидуальный план работы на доработку в случае несоответствия КЦИ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на рассмотрение вышестоящего руководителя осуществляется не позднее 2 рабочих дней после направления на доработку.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КЦИ являются: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Количество КЦИ составляет 5.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Индивидуальный план хранится в аппарате районного маслихата.</w:t>
      </w:r>
    </w:p>
    <w:bookmarkEnd w:id="38"/>
    <w:bookmarkStart w:name="z4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достижения КЦИ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непосредственным руководителем представляются письменные рекомендации оцениваемому служащему корпуса "Б" по достижению КЦИ и необходимым для этого дальнейшим мерам.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и подписывает его.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"превосходно";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"эффективно";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"удовлетворительно";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"неудовлетворительно".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если непосредственным руководителем служащего корпуса "Б" является первый руководитель аппарата районного маслихата, оценочный лист вносится на его рассмотрение.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После подписания вышестоящим руководителем оценочного листа главный специалист аппарата районного маслихата, в должностные обязанности которого входит ведение кадровой работы, не позднее 2 рабочих дней выносит его на рассмотрение Комиссии.</w:t>
      </w:r>
    </w:p>
    <w:bookmarkEnd w:id="56"/>
    <w:bookmarkStart w:name="z59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компетенций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Оценка компетенций осуществляется непосредственным руководителем, по итогам которой заполняется оценочный лист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 Количество поведенческих индикаторов по одной компетенции составляет не более десяти.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ожиданиям";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После подписания непосредственным руководителем оценочного листа главный специалист аппарата районного маслихата, в должностные обязанности которого входит ведение кадровой работы, не позднее 2 рабочих дней выносит его на рассмотрение Комиссии.</w:t>
      </w:r>
    </w:p>
    <w:bookmarkEnd w:id="63"/>
    <w:bookmarkStart w:name="z66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Рассмотрение результатов оценки Комиссией и обжалование результатов оценки</w:t>
      </w:r>
    </w:p>
    <w:bookmarkEnd w:id="64"/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Главный специалист аппарата районного маслихата, в должностные обязанности которого входит ведение кадровой работы,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</w:t>
      </w:r>
    </w:p>
    <w:bookmarkEnd w:id="65"/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Заседание Комиссии считается правомочным, если на нем присутствовали не менее двух третей ее состава.</w:t>
      </w:r>
    </w:p>
    <w:bookmarkEnd w:id="66"/>
    <w:bookmarkStart w:name="z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Замена отсутствующего члена или председателя Комиссии осуществляется по решению уполномоченного лица путем внесения изменения в распоряжение о создании Комиссии.</w:t>
      </w:r>
    </w:p>
    <w:bookmarkEnd w:id="67"/>
    <w:bookmarkStart w:name="z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Решение Комиссии принимается открытым голосованием.</w:t>
      </w:r>
    </w:p>
    <w:bookmarkEnd w:id="68"/>
    <w:bookmarkStart w:name="z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69"/>
    <w:bookmarkStart w:name="z7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Секретарем Комиссии является главный специалист аппарата районного маслихата, в должностные обязанности которого входит ведение кадровой работы. Секретарь Комиссии не принимает участие в голосовании.</w:t>
      </w:r>
    </w:p>
    <w:bookmarkEnd w:id="70"/>
    <w:bookmarkStart w:name="z7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Главный специалист аппарата районного маслихата, в должностные обязанности которого входит ведение кадровой работы, обеспечивает проведение заседания Комиссии в соответствии со сроками, согласованными с председателем Комиссии.</w:t>
      </w:r>
    </w:p>
    <w:bookmarkEnd w:id="71"/>
    <w:bookmarkStart w:name="z7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Главный специалист аппарата районного маслихата, в должностные обязанности которого входит ведение кадровой работы, предоставляет на заседание Комиссии следующие документы:</w:t>
      </w:r>
    </w:p>
    <w:bookmarkEnd w:id="72"/>
    <w:bookmarkStart w:name="z7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73"/>
    <w:bookmarkStart w:name="z7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приложению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74"/>
    <w:bookmarkStart w:name="z7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Комиссия рассматривает результаты оценки и принимает одно из следующих решений:</w:t>
      </w:r>
    </w:p>
    <w:bookmarkEnd w:id="75"/>
    <w:bookmarkStart w:name="z7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76"/>
    <w:bookmarkStart w:name="z7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77"/>
    <w:bookmarkStart w:name="z8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78"/>
    <w:bookmarkStart w:name="z8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Результаты оценки утверждаются уполномоченным лицом и фиксируются в соответствующем протоколе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79"/>
    <w:bookmarkStart w:name="z8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Главный специалист аппарата районного маслихата, в должностные обязанности которого входит ведение кадровой работы, ознакамливает служащего корпуса "Б" с результатами оценки в течение двух рабочих дней со дня ее завершения.</w:t>
      </w:r>
    </w:p>
    <w:bookmarkEnd w:id="80"/>
    <w:bookmarkStart w:name="z8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главным специалистом аппарата районного маслихата, в должностные обязанности которого входит ведение кадровой работы и двумя другими служащими аппарата районного маслихата.</w:t>
      </w:r>
    </w:p>
    <w:bookmarkEnd w:id="81"/>
    <w:bookmarkStart w:name="z8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Отказ служащего корпуса "Б" от ознакомления не является препятствием для внесения результатов оценки в его послужной список. В данном случае главным специалистом аппарата районного маслихата, в должностные обязанности которого входит ведение кадровой работы, результаты оценки служащему корпуса "Б" направляются посредством интранет-портала государственных органов.</w:t>
      </w:r>
    </w:p>
    <w:bookmarkEnd w:id="82"/>
    <w:bookmarkStart w:name="z8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83"/>
    <w:bookmarkStart w:name="z8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аппарату районного маслихата отменить решение Комиссии и пересмотреть результаты оценки служащего корпуса "Б";</w:t>
      </w:r>
    </w:p>
    <w:bookmarkEnd w:id="84"/>
    <w:bookmarkStart w:name="z8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85"/>
    <w:bookmarkStart w:name="z8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Служащий корпуса "Б" вправе обжаловать результаты оценки в судебном порядке.</w:t>
      </w:r>
    </w:p>
    <w:bookmarkEnd w:id="8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