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8e253" w14:textId="198e2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23 декабря 2017 года № 6С-29-2 "О бюджетах сельских округов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29 июня 2018 года № 6С-38-3. Зарегистрировано Департаментом юстиции Акмолинской области 23 июля 2018 года № 6735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бюджетах сельских округов на 2018-2020 годы" от 23 декабря 2017 года № 6С-29-2 (зарегистрировано в Реестре государственной регистрации нормативных правовых актов № 6327, опубликовано 19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Жалтырского сельского округа на 2018–2020 годы, согласно приложениям 2, 2-1 и 2-2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33963,0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17578,0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4105,0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12280,0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33963,0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Д.Сагадатов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Астраханского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Астраханского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29.06.2018 г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6С-38-3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6С-29-2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Жалтырского сельского округа на 2018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1001"/>
        <w:gridCol w:w="645"/>
        <w:gridCol w:w="7399"/>
        <w:gridCol w:w="26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33963,0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17578,0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10053,0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9575,0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33963,0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22032,0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22032,0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Реализаций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