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26928" w14:textId="30269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составных частей села Жалтыр Астраханского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Жалтырского сельского округа Астраханского района Акмолинской области от 16 июля 2018 года № 2. Зарегистрировано Департаментом юстиции Акмолинской области 6 августа 2018 года № 6762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"Об административно-территориальном устройстве Республики Казахстан", с учетом мнения населения села и на основании заключения Акмолинской областной ономастической комиссии от 18 апреля 2018 года, исполняющий обязанности акима Жалтырского сельского округа РЕШИЛ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составные части села Жалтыр Астраханского района: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улицу Линейная 1 - на улицу Илияс Есенберлин;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улицу Казарма 685 - на улицу Бостандык;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улицу Карла Маркса - на улицу Акан сери;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улицу Новая - на улицу Шокан Уалиханов;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улицу Грейдерная - на улицу Ак жол;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улицу Астраханская - на улицу Курмангазы;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улицу Нефтебазовская - на улицу Ынтымак.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Жалтырского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Н.Лушкина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