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24f9" w14:textId="9612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составной части села Новочеркасское Астраханского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Новочеркасского сельского округа Астраханского района Акмолинской области от 19 июля 2018 года № 01. Зарегистрировано Департаментом юстиции Акмолинской области 6 августа 2018 года № 6763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села и на основании заключения Акмолинской областной ономастической комиссии от 18 апреля 2018 года, аким Новочеркасского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составную часть села Новочеркасское Астраханского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переулок Совхозный – на улицу Достык.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Новочеркасского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