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efa4b" w14:textId="93efa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государственного учреждения "Аппарат Буландынского районного маслихата"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Буландынского районного маслихата Акмолинской области от 20 марта 2018 года № 6С-21/3. Зарегистрировано Департаментом юстиции Акмолинской области 5 апреля 2018 года № 6513. Утратило силу решением Буландынского районного маслихата Акмолинской области от 18 февраля 2022 года № 7С-16/6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Буландынского районного маслихата Акмолинской области от 18.02.2022 </w:t>
      </w:r>
      <w:r>
        <w:rPr>
          <w:rFonts w:ascii="Times New Roman"/>
          <w:b w:val="false"/>
          <w:i w:val="false"/>
          <w:color w:val="ff0000"/>
          <w:sz w:val="28"/>
        </w:rPr>
        <w:t>№ 7С-16/6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16 января 2018 года № 13 "О некоторых вопросах оценки деятельности административных государственных служащих" (зарегистрирован в Реестре государственной регистрации нормативных правовых актов № 16299), Буландынский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государственного учреждения "Аппарат Буландынского районного маслихата"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Буландынского районного маслихата от 24 февраля 2017 года № 6С-9/10 "Об утверждении Методики оценки деятельности административных государственных служащих корпуса "Б" государственного учреждения "Аппарат Буландынского районного маслихата" (зарегистрировано в Реестре государственной регистрации нормативных правовых актов № 5865, опубликовано 11 апреля 2017 года в Эталонном контрольном банке нормативных правовых актов Республики Казахстан в электронном виде).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21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очередной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Г.Желтов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Ш.Кусаинов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Буландынского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марта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6С-21/3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государственного учреждения "Аппарат Буландынского районного маслихата"</w:t>
      </w:r>
    </w:p>
    <w:bookmarkEnd w:id="4"/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</w:t>
      </w:r>
      <w:r>
        <w:rPr>
          <w:rFonts w:ascii="Times New Roman"/>
          <w:b w:val="false"/>
          <w:i w:val="false"/>
          <w:color w:val="000000"/>
          <w:sz w:val="28"/>
        </w:rPr>
        <w:t>Методика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(далее – Методика) государственного учреждения "Аппарат Буландынского районного маслихата" (далее – аппарат районного маслихата)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16 января 2018 года № 13 "О некоторых вопросах оценки деятельности административных государственных служащих" (далее – Типовая методика) (зарегистрирован в Реестре государственной регистрации нормативных правовых актов № 16299) и определяет порядок оценки деятельности административных государственных служащих корпуса "Б" (далее – служащие корпуса "Б").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Основные понятия, используемые в настоящей 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непосредственный руководитель – лицо, по отношению которому оцениваемый служащий находится в прямом подчинении;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вышестоящий руководитель – лицо, по отношению которому непосредственный руководитель оцениваемого служащего находится в прямом подчинении;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ключевые целевые индикаторы (далее – КЦИ) – устанавливаемые исходя из специфики деятельности служащего корпуса "Б" показатели (за исключением процессной работы), достижение которых свидетельствует об эффективности их деятельности;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индивидуальный план работы – документ, предусматривающий КЦИ служащего корпуса "Б" на оцениваемый период, и составляемый совместно с непосредственным руководителем и утверждаемый вышестоящим руководителем;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компетенции – совокупность знаний, умений и навыков, необходимых для эффективного выполнения профессиональной деятельности на конкретной государственной должности;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поведенческие индикаторы – поведенческие характеристики и уровень проявления компетенции у служащего корпуса "Б".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деятельности служащих корпуса "Б" (далее – оценка) проводится для определения эффективности и качества их работы.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не проводится в случаях, если срок его пребывания на конкретной должности, в том числе после выхода из социального отпуска или после завершения обучения составляет менее трех месяцев, а также в период испытательного срока.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Служащие корпуса "Б", находящиеся в период проведения оценки в трудовых отпусках, отпуске без сохранения заработной платы, периоде временной нетрудоспособности, командировке или на стажировке либо направленные на переподготовку, повышение квалификации, проходят оценку в течение 5 рабочих дней после выхода на работу.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Для проведения оценки должностным лицом, имеющим право назначения на государственную должность и освобождения от государственной должности служащего корпуса "Б" (далее – уполномоченное лицо), создается Комиссия по оценке (далее – Комиссия), рабочим органом которой является организационный отдел аппарата районного маслихата.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Комиссии определяется уполномоченным лицом. Количество членов Комиссии составляет не менее 5 человек.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Оценка проводится по двум отдельным направлениям: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оценки достижения КЦИ;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оценки компетенций служащих корпуса "Б".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Результаты оценки выполнения КЦИ являются основанием для принятия решений по выплате бонусов, поощрению, ротации, понижению в государственной должности либо увольнению.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 компетенций являются основанием для принятия решений по развитию у служащего корпуса "Б" необходимых компетенций. При этом результаты оценки компетенций не влияют на выплату бонусов, поощрение, ротацию, понижение в государственной должности либо увольнение.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Документы, связанные с оценкой, хранятся в аппарате районного маслихата в течение трех лет со дня завершения оценки.</w:t>
      </w:r>
    </w:p>
    <w:bookmarkEnd w:id="24"/>
    <w:bookmarkStart w:name="z27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определения КЦИ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КЦИ определяются непосредственным руководителем в индивидуальном плане работы административного государственного служащего корпуса "Б", составляемого в течение 10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После формирования индивидуального плана работы, с соответствующими КЦИ, он вносится на рассмотрение вышестоящему руководителю для утверждения.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случае если непосредственным руководителем служащего корпуса "Б" является первый руководитель государственного органа, индивидуальный план работы утверждается данным должностным лицом.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Вышестоящий руководитель возвращает индивидуальный план работы на доработку в случае несоответствия КЦИ требованиям,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Повторное внесение индивидуального плана на рассмотрение вышестоящего руководителя осуществляется не позднее 2 рабочих дней после направления на доработку.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КЦИ являются: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bookmarkEnd w:id="35"/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ориентированы на реализацию стратегических целей государственного органа.</w:t>
      </w:r>
    </w:p>
    <w:bookmarkEnd w:id="36"/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Количество КЦИ составляет 5.</w:t>
      </w:r>
    </w:p>
    <w:bookmarkEnd w:id="37"/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Индивидуальный план хранится у руководителя отдела организационной работы аппарата районного маслихата, в должностные обязанности которого входит ведение кадровой работы.</w:t>
      </w:r>
    </w:p>
    <w:bookmarkEnd w:id="38"/>
    <w:bookmarkStart w:name="z41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оценки достижения КЦИ</w:t>
      </w:r>
    </w:p>
    <w:bookmarkEnd w:id="39"/>
    <w:bookmarkStart w:name="z4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целях осуществления контроля достижения КЦИ, предусмотренных индивидуальным планом работы, непосредственным руководителем осуществляется ежеквартальный мониторинг достижения установленных КЦИ.</w:t>
      </w:r>
    </w:p>
    <w:bookmarkEnd w:id="40"/>
    <w:bookmarkStart w:name="z4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ежеквартального мониторинга непосредственным руководителем представляются письменные рекомендации оцениваемому служащему корпуса "Б" по достижению КЦИ и необходимым для этого дальнейшим мерам.</w:t>
      </w:r>
    </w:p>
    <w:bookmarkEnd w:id="41"/>
    <w:bookmarkStart w:name="z4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Для проведения оценки непосредственный руководитель служащего корпуса "Б" заполняет лист оценки по КЦИ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методике, и подписывает его.</w:t>
      </w:r>
    </w:p>
    <w:bookmarkEnd w:id="42"/>
    <w:bookmarkStart w:name="z4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Оценка реализации индивидуального плана работы осуществляется по итогам года, на который составлялся индивидуальный план работы, на основе оценки достижения КЦИ в следующем порядке:</w:t>
      </w:r>
    </w:p>
    <w:bookmarkEnd w:id="43"/>
    <w:bookmarkStart w:name="z4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всех КЦИ ставится оценка "превосходно".</w:t>
      </w:r>
    </w:p>
    <w:bookmarkEnd w:id="44"/>
    <w:bookmarkStart w:name="z4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4 из 5 КЦИ ставится оценка "эффективно".</w:t>
      </w:r>
    </w:p>
    <w:bookmarkEnd w:id="45"/>
    <w:bookmarkStart w:name="z4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3 из 5 КЦИ ставится оценка "удовлетворительно".</w:t>
      </w:r>
    </w:p>
    <w:bookmarkEnd w:id="46"/>
    <w:bookmarkStart w:name="z4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менее 3 из 5 КЦИ ставится оценка "неудовлетворительно".</w:t>
      </w:r>
    </w:p>
    <w:bookmarkEnd w:id="47"/>
    <w:bookmarkStart w:name="z5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Достижение КЦИ предусматривает полное исполнение предусмотренных индивидуальным планом показателей.</w:t>
      </w:r>
    </w:p>
    <w:bookmarkEnd w:id="48"/>
    <w:bookmarkStart w:name="z5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После заполнения оценочного листа непосредственным руководителем, он вносится на рассмотрение вышестоящему руководителю.</w:t>
      </w:r>
    </w:p>
    <w:bookmarkEnd w:id="49"/>
    <w:bookmarkStart w:name="z5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случае если непосредственным руководителем служащего корпуса "Б" является первый руководитель государственного органа, оценочный лист вносится на его рассмотрение.</w:t>
      </w:r>
    </w:p>
    <w:bookmarkEnd w:id="50"/>
    <w:bookmarkStart w:name="z5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По итогам рассмотрения оценочного листа служащего корпуса "Б" вышестоящим руководителем принимается одно из следующих решений:</w:t>
      </w:r>
    </w:p>
    <w:bookmarkEnd w:id="51"/>
    <w:bookmarkStart w:name="z5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согласиться с оценкой;</w:t>
      </w:r>
    </w:p>
    <w:bookmarkEnd w:id="52"/>
    <w:bookmarkStart w:name="z5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направить на доработку.</w:t>
      </w:r>
    </w:p>
    <w:bookmarkEnd w:id="53"/>
    <w:bookmarkStart w:name="z5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Оценочный лист направляется на доработку в случае недостаточности либо недостоверности подтверждающих достижения КЦИ фактов.</w:t>
      </w:r>
    </w:p>
    <w:bookmarkEnd w:id="54"/>
    <w:bookmarkStart w:name="z5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Повторное внесение оценочного листа на рассмотрение вышестоящего руководителя осуществляется не позднее 2 рабочих дней со дня направления на доработку.</w:t>
      </w:r>
    </w:p>
    <w:bookmarkEnd w:id="55"/>
    <w:bookmarkStart w:name="z5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После подписания вышестоящим руководителем оценочного листа руководитель отдела организационной работы аппарата районного маслихата, в должностные обязанности которого входит ведение кадровой работы, не позднее 2 рабочих дней выносит его на рассмотрение Комиссии.</w:t>
      </w:r>
    </w:p>
    <w:bookmarkEnd w:id="56"/>
    <w:bookmarkStart w:name="z59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оценки компетенций</w:t>
      </w:r>
    </w:p>
    <w:bookmarkEnd w:id="57"/>
    <w:bookmarkStart w:name="z6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Оценка компетенций осуществляется непосредственным руководителем, по итогам которой заполняется оценочный лист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58"/>
    <w:bookmarkStart w:name="z6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При заполнении оценочного листа необходимо руководствоваться набором поведенческих индикаторов по каждой компетенции, предусмотренных для категорий государственных должностей корпуса "Б"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 Количество поведенческих индикаторов по одной компетенции составляет не более десяти.</w:t>
      </w:r>
    </w:p>
    <w:bookmarkEnd w:id="59"/>
    <w:bookmarkStart w:name="z6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Уровень развития компетенции служащего определяется количеством поведенческих индикаторов, которые проявляются в деятельности служащего в течение оцениваемого периода в следующем порядке:</w:t>
      </w:r>
    </w:p>
    <w:bookmarkEnd w:id="60"/>
    <w:bookmarkStart w:name="z6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проявлении в деятельности служащего 3/4 и более поведенческих индикаторов, предусмотренных определенной компетенцией, ставится оценка "соответствует ожиданиям".</w:t>
      </w:r>
    </w:p>
    <w:bookmarkEnd w:id="61"/>
    <w:bookmarkStart w:name="z6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несоответствии деятельности служащего менее 3/4 поведенческим индикаторам, предусмотренным для конкретной компетенции, ставится оценка "не соответствует ожиданиям" по данной конкретной компетенции.</w:t>
      </w:r>
    </w:p>
    <w:bookmarkEnd w:id="62"/>
    <w:bookmarkStart w:name="z6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После подписания непосредственным руководителем оценочного листа, руководитель отдела организационной работы аппарата районного маслихата, в должностные обязанности которого входит ведение кадровой работы, не позднее 2 рабочих дней выносит его на рассмотрение Комиссии.</w:t>
      </w:r>
    </w:p>
    <w:bookmarkEnd w:id="63"/>
    <w:bookmarkStart w:name="z66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Рассмотрение результатов оценки Комиссией и обжалование результатов оценки</w:t>
      </w:r>
    </w:p>
    <w:bookmarkEnd w:id="64"/>
    <w:bookmarkStart w:name="z6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Руководитель отдела организационной работы аппарата районного маслихата, в должностные обязанности которого входит ведение кадровой работы, формирует график проведения оценки по согласованию с председателем Комиссии и обеспечивает уведомление лиц, осуществляющих оценку, о ее проведении за семь рабочих дней.</w:t>
      </w:r>
    </w:p>
    <w:bookmarkEnd w:id="65"/>
    <w:bookmarkStart w:name="z6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Заседание Комиссии считается правомочным, если на нем присутствовали не менее двух третей ее состава.</w:t>
      </w:r>
    </w:p>
    <w:bookmarkEnd w:id="66"/>
    <w:bookmarkStart w:name="z6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Замена отсутствующего члена или председателя Комиссии осуществляется по решению уполномоченного лица путем внесения изменения в распоряжение о создании Комиссии.</w:t>
      </w:r>
    </w:p>
    <w:bookmarkEnd w:id="67"/>
    <w:bookmarkStart w:name="z7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Решение Комиссии принимается открытым голосованием.</w:t>
      </w:r>
    </w:p>
    <w:bookmarkEnd w:id="68"/>
    <w:bookmarkStart w:name="z7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</w:p>
    <w:bookmarkEnd w:id="69"/>
    <w:bookmarkStart w:name="z7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Секретарем Комиссии является руководитель отдела организационной работы аппарата районного маслихата, в должностные обязанности которого входит ведение кадровой работы. Секретарь Комиссии не принимает участие в голосовании.</w:t>
      </w:r>
    </w:p>
    <w:bookmarkEnd w:id="70"/>
    <w:bookmarkStart w:name="z7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Руководитель отдела организационной работы аппарата районного маслихата, в должностные обязанности которого входит ведение кадровой работы, обеспечивает проведение заседания Комиссии в соответствии со сроками, согласованными с председателем Комиссии.</w:t>
      </w:r>
    </w:p>
    <w:bookmarkEnd w:id="71"/>
    <w:bookmarkStart w:name="z7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Руководитель отдела организационной работы аппарата районного маслихата, в должностные обязанности которого входит ведение кадровой работы, предоставляет на заседание Комиссии следующие документы:</w:t>
      </w:r>
    </w:p>
    <w:bookmarkEnd w:id="72"/>
    <w:bookmarkStart w:name="z7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bookmarkEnd w:id="73"/>
    <w:bookmarkStart w:name="z7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проект протокола заседания Комиссии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74"/>
    <w:bookmarkStart w:name="z7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Комиссия рассматривает результаты оценки и принимает одно из следующих решений:</w:t>
      </w:r>
    </w:p>
    <w:bookmarkEnd w:id="75"/>
    <w:bookmarkStart w:name="z7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bookmarkEnd w:id="76"/>
    <w:bookmarkStart w:name="z7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bookmarkEnd w:id="77"/>
    <w:bookmarkStart w:name="z8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В случае принятия решения о пересмотре результатов оценки Комиссия корректирует оценку и указывает ее в графе "Корректировка Комиссией результатов оценки (в случае наличия)" протокола.</w:t>
      </w:r>
    </w:p>
    <w:bookmarkEnd w:id="78"/>
    <w:bookmarkStart w:name="z8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Результаты оценки утверждаются уполномоченным лицом и фиксируются в соответствующем протоколе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79"/>
    <w:bookmarkStart w:name="z82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Руководитель отдела организационной работы аппарата районного маслихата, в должностные обязанности которого входит ведение кадровой работы, ознакамливает служащего корпуса "Б" с результатами оценки в течение двух рабочих дней со дня ее завершения.</w:t>
      </w:r>
    </w:p>
    <w:bookmarkEnd w:id="80"/>
    <w:bookmarkStart w:name="z8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Ознакомление служащего корпуса "Б" с результатами оценки осуществляется в письменной форме. В случае отказа служащего от ознакомления, составляется акт в произвольной форме, который подписывается руководителем отдела организационной работы аппарата районного маслихата, в должностные обязанности которого входит ведение кадровой работы и двумя другими служащими государственного органа.</w:t>
      </w:r>
    </w:p>
    <w:bookmarkEnd w:id="81"/>
    <w:bookmarkStart w:name="z84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Отказ служащего корпуса "Б" от ознакомления не является препятствием для внесения результатов оценки в его послужной список. В данном случае руководителем отдела организационной работы аппарата районного маслихата, в должностные обязанности которого входит ведение кадровой работы результаты оценки служащему корпуса "Б" направляются посредством интранет-портала государственных органов.</w:t>
      </w:r>
    </w:p>
    <w:bookmarkEnd w:id="82"/>
    <w:bookmarkStart w:name="z85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 По итогам рассмотрения жалобы уполномоченным органом по делам государственной службы принимается одно из следующих решений:</w:t>
      </w:r>
    </w:p>
    <w:bookmarkEnd w:id="83"/>
    <w:bookmarkStart w:name="z86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рекомендует государственному органу отменить решение Комиссии и пересмотреть результаты оценки служащего корпуса "Б";</w:t>
      </w:r>
    </w:p>
    <w:bookmarkEnd w:id="84"/>
    <w:bookmarkStart w:name="z87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оставить без пересмотра результаты оценки служащего корпуса "Б".</w:t>
      </w:r>
    </w:p>
    <w:bookmarkEnd w:id="85"/>
    <w:bookmarkStart w:name="z88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Служащий корпуса "Б" вправе обжаловать результаты оценки в судебном порядке.</w:t>
      </w:r>
    </w:p>
    <w:bookmarkEnd w:id="8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