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2eb6" w14:textId="ba02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27 марта 2018 года № А-03/87. Зарегистрировано Департаментом юстиции Акмолинской области 10 апреля 2018 года № 6531. Утратило силу постановлением акимата Буландынского района Акмолинской области от 1 марта 2021 года № А-02/51.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Буландынского района Акмолинской области от 01.03.2021 </w:t>
      </w:r>
      <w:r>
        <w:rPr>
          <w:rFonts w:ascii="Times New Roman"/>
          <w:b w:val="false"/>
          <w:i w:val="false"/>
          <w:color w:val="ff0000"/>
          <w:sz w:val="28"/>
        </w:rPr>
        <w:t>№ А-02/51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 Закона Республики Казахстан от 4 июля 2003 года "Об автомобильном транспорте",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Буландынского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-13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постановлением акимата Буландынского района Акмолинской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А-08/231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Буландынского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Буландынского района Тасылбекову Б.Ш.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"Отрадненская средняя школа" государственного учреждения "Буландынский районный отдел образования Акмолинской области"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"Шубарагашская средняя школа" государственного учреждения "Буландынский районный отдел образования Акмолинской области"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"Журавлевская средняя школа" государственного учреждения "Буландынский районный отдел образования Акмолинской области"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"Отрадненская средняя школа" государственного учреждения "Буландынский районный отдел образования Акмолинской области"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перевозки детей коммунального государственного учреждения "Ельтайская средняя школа" государственного учреждения "Буландынский районный отдел образования Акмолинской области"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"Алтындинская средняя школа" государственного учреждения "Буландынский районный отдел образования Акмолинской области"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"Вознесенская средняя школа" государственного учреждения "Буландынский районный отдел образования Акмолинской области"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"Партизанская средняя школа" государственного учреждения "Буландынский районный отдел образования Акмолинской области"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"Новокиевская начальная школа" государственного учреждения "Буландынский районный отдел образования Акмолинской области"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"Караозекская средняя школа" государственного учреждения "Буландынский районный отдел образования Акмолинской области"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"Капитоновская средняя школа" государственного учреждения "Буландынский районный отдел образования Акмолинской области"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"Айнакольская средняя школа" государственного учреждения "Буландынский районный отдел образования Акмолинской области"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коммунального государственного учреждения "Новобратская средняя школа" государственного учреждения "Буландынский районный отдел образования Акмолинской области"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детей в общеобразовательные школы, проживающих в отдаленных населенных пунктах Буландынского района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детей в общеобразовательные школы, проживающих в отдаленных населенных пунктах Буландыского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Правил перевозок пассажиров и багажа автомобильным транспортом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изложен в новой редакции на казахском языке, текст на русском языке не меняется постановлением акимата Буландынского района Акмолинской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А-08/231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