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19ff" w14:textId="7e51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 в границах Буландынского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14 мая 2018 года № 6С-23/4. Зарегистрировано Департаментом юстиции Акмолинской области 29 мая 2018 года № 6628. Утратило силу решением Буландынского районного маслихата Акмолинской области от 26 января 2022 года № 7С-15/2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Буландынского районного маслихата Акмолинской области от 26.01.2022 </w:t>
      </w:r>
      <w:r>
        <w:rPr>
          <w:rFonts w:ascii="Times New Roman"/>
          <w:b w:val="false"/>
          <w:i w:val="false"/>
          <w:color w:val="ff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действия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на земли сельскохозяйственного назначения, не используемые в соответствии с земельным законодательством Республики Казахстан в границах Буландынского района в десять раз.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Б.Кажаканов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"Управления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Буландынскому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