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460" w14:textId="8903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2017 года № 6С-17/1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4 июня 2018 года № 6С-24/1. Зарегистрировано Департаментом юстиции Акмолинской области 12 июня 2018 года № 6659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2018-2020 годы" от 22 декабря 2017 года № 6С-17/1 (зарегистрировано в Реестре государственной регистрации нормативных правовых актов № 6322,)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4190586,5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3485067,5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4208524,3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- 25091,1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25091,1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2018 год резерв местного исполнительного органа района в сумме 9285,0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предусмотрены объемы трансфертов, передаваемых из районного бюджета органам местного самоуправления в сумме 11885,0 тысяч тенге, в том числе: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46"/>
        <w:gridCol w:w="10354"/>
      </w:tblGrid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 тысячи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 тысячи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 тысяч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 тысячи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 тысячи тенге;</w:t>
            </w:r>
          </w:p>
        </w:tc>
      </w:tr>
      <w:tr>
        <w:trPr>
          <w:trHeight w:val="30" w:hRule="atLeast"/>
        </w:trPr>
        <w:tc>
          <w:tcPr>
            <w:tcW w:w="1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 тысячи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трансферты в сумме 725297,5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253024,3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53024,3 тысячи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200000,0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50936,0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12316,0 тысяч тенге на развитие рынка труда, в том числе: 10211,0 тысяч тенге на частичное субсидирование заработной платы и молодежную практику, 2105,0 тысяч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275,0 тысяч тенге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1709,0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6380,0 тысяч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9084,0 тысячи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15001,0 тысяча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1727,0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3303,0 тысячи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421337,2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14281,0 тысяча тенге на приобретение школьных автобусов для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33679,0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10459,0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303782,0 тысячи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6128,7 тысяч тенге на оснащение Wi-Fi сетями районные и городские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6407,5 тысяч тенге на развитие рынка труда, в том числе: 2800,0 тысяч тенге на трудоустройство через частные агентства занятости; 3607,5 тысяч тенге на гранты на реализацию новых бизнес-идей.";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24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6С-24/1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4190586,5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3485067,5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3472633,5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4208524,3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6С-24/1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2887495,7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3624541,7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6С-24/1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