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7d9b" w14:textId="1757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2018 года № 6С-34/2. Зарегистрировано Департаментом юстиции Акмолинской области 27 декабря 2018 года № 6988.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Буландынский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Буландынского районного маслихата Акмолинской области от 18.07.2019 </w:t>
      </w:r>
      <w:r>
        <w:rPr>
          <w:rFonts w:ascii="Times New Roman"/>
          <w:b w:val="false"/>
          <w:i w:val="false"/>
          <w:color w:val="000000"/>
          <w:sz w:val="28"/>
        </w:rPr>
        <w:t>№ 6С-43/2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