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b374f" w14:textId="8fb37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Егиндыкольского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13 марта 2018 года № 6С22-2. Зарегистрировано Департаментом юстиции Акмолинской области 27 марта 2018 года № 6488. Утратило силу решением Егиндыкольского районного маслихата Акмолинской области от 27 апреля 2021 года № 7С4-3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Егиндыкольского районного маслихата Акмолинской области от 27.04.2021 </w:t>
      </w:r>
      <w:r>
        <w:rPr>
          <w:rFonts w:ascii="Times New Roman"/>
          <w:b w:val="false"/>
          <w:i w:val="false"/>
          <w:color w:val="ff0000"/>
          <w:sz w:val="28"/>
        </w:rPr>
        <w:t>№ 7С4-3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Егиндыкольского районного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Егиндыкольского районного маслихата"" от 20 февраля 2017 года № 6С11-4 (зарегистрировано в Реестре государственной регистрации нормативных правовых актов № 5817, опубликовано 22 марта 2017 года в районной газете "Алтын астық").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6С22-2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Егиндыкольского районного маслихата"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Методика) государственного учреждения "Аппарат Егиндыкольского районного маслихата" (далее – аппарат районного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(далее – Типовая методика)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организационный отдел аппарата районного маслихата.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аппарате районного маслихата в течение трех лет со дня завершения оценки.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у руководителя отдела организационной работы аппарата районного маслихата, в должностные обязанности которого входит ведение кадровой работы.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достижения КЦИ в следующем порядке: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руководитель отдела организационной работы аппарата районного маслихата, в должностные обязанности которого входит ведение кадровой работы, не позднее 2 рабочих дней выносит его на рассмотрение Комиссии.</w:t>
      </w:r>
    </w:p>
    <w:bookmarkEnd w:id="57"/>
    <w:bookmarkStart w:name="z6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Количество поведенческих индикаторов по одной компетенции составляет не более десяти.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листа, руководитель отдела организационной работы аппарата районного маслихата, в должностные обязанности которого входит ведение кадровой работы, не позднее 2 рабочих дней выносит его на рассмотрение Комиссии.</w:t>
      </w:r>
    </w:p>
    <w:bookmarkEnd w:id="64"/>
    <w:bookmarkStart w:name="z6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Руководитель отдела организационной работы аппарата районного маслихата, в должностные обязанности которого входит ведение кадровой работы,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руководитель отдела организационной работы аппарата районного маслихата, в должностные обязанности которого входит ведение кадровой работы. Секретарь Комиссии не принимает участие в голосовании.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Руководитель отдела организационной работы аппарата районного маслихата, в должностные обязанности которого входит ведение кадровой работы, обеспечивает проведение заседания Комиссии в соответствии со сроками, согласованными с председателем Комиссии.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Руководитель отдела организационной работы аппарата районного маслихата, в должностные обязанности которого входит ведение кадровой работы, предоставляет на заседание Комиссии следующие документы: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Руководитель отдела организационной работы аппарата районного маслихата, в должностные обязанности которого входит ведение кадровой работы, ознакамливает служащего корпуса "Б" с результатами оценки в течение двух рабочих дней со дня ее завершения.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руководителем отдела организационной работы аппарата районного маслихата, в должностные обязанности которого входит ведение кадровой работы и двумя другими служащими государственного органа.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руководителем отдела организационной работы аппарата районного маслихата, в должностные обязанности которого входит ведение кадровой работы результаты оценки служащему корпуса "Б" направляются посредством интранет-портала государственных органов.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