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f9c0" w14:textId="2bdf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населенных пунктов Егиндыкольского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27 апреля 2018 года № 6С25-4. Зарегистрировано Департаментом юстиции Акмолинской области 17 мая 2018 года № 6621. Утратило силу решением Егиндыкольского районного маслихата Акмолинской области от 27 апреля 2021 года № 7С4-4.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Егиндыкольского районного маслихата Акмолинской области от 27.04.2021 </w:t>
      </w:r>
      <w:r>
        <w:rPr>
          <w:rFonts w:ascii="Times New Roman"/>
          <w:b w:val="false"/>
          <w:i w:val="false"/>
          <w:color w:val="ff0000"/>
          <w:sz w:val="28"/>
        </w:rPr>
        <w:t>№ 7С4-4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Егиндыкольского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для села с численностью населения более двух тысяч человек со дня официального опубликования и для сел и сельских округов с численностью населения две тысячи и менее человек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О.Глашев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6С25-4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Егиндыкольского района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Егиндыкольского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сельского округа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Егиндыкольским районным маслихатом.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сельского округа (далее – сельский округ) и отчета об исполнении бюджета;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Егиндыкольского района кандидатур на должность акима сельского округа для дальнейшего внесения в Егиндыкольский районный маслихат для проведения выборов акима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Егиндыкольского районного маслихата, представители аппарата акима Егиндыкольского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Приглашенные лица, указанные в части первой настоящего </w:t>
      </w:r>
      <w:r>
        <w:rPr>
          <w:rFonts w:ascii="Times New Roman"/>
          <w:b w:val="false"/>
          <w:i w:val="false"/>
          <w:color w:val="000000"/>
          <w:sz w:val="28"/>
        </w:rPr>
        <w:t>пункта</w:t>
      </w:r>
      <w:r>
        <w:rPr>
          <w:rFonts w:ascii="Times New Roman"/>
          <w:b w:val="false"/>
          <w:i w:val="false"/>
          <w:color w:val="000000"/>
          <w:sz w:val="28"/>
        </w:rPr>
        <w:t>, не являются членами собрания и не участвуют в голосовании при принятии решений.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председателем и секретарем собрания и в течение двух рабочих дней передается акиму сельского округа.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Егиндыкольского районного маслихата.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1"/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Егиндыкольского района или вышестоящим руководителям должностных лиц ответственных за исполнение решений собрания.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Егиндыкольского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