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9565" w14:textId="0119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Егиндыколь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25 декабря 2018 года № 6С31-2. Зарегистрировано Департаментом юстиции Акмолинской области 14 января 2019 года № 7047.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Егиндыколь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64 166,2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21 226,0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42 940,2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70 410,2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-6 244,0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6 244,0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6 244,0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Егиндыкольского районного маслихата Акмолинской области от 19.12.2019 </w:t>
      </w:r>
      <w:r>
        <w:rPr>
          <w:rFonts w:ascii="Times New Roman"/>
          <w:b w:val="false"/>
          <w:i w:val="false"/>
          <w:color w:val="000000"/>
          <w:sz w:val="28"/>
        </w:rPr>
        <w:t>№ 6С41-2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села Егиндыколь за счет следующих источников: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поступлений трансфертов: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субвенций.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села Егиндыколь предусмотрены из районного бюджета субвенции: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2019 год в сумме 21 614,0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в сумме 5 267,0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в сумме 5 006,0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Егиндыкольского районного маслихата Акмолинской области от 14.11.2019 </w:t>
      </w:r>
      <w:r>
        <w:rPr>
          <w:rFonts w:ascii="Times New Roman"/>
          <w:b w:val="false"/>
          <w:i w:val="false"/>
          <w:color w:val="000000"/>
          <w:sz w:val="28"/>
        </w:rPr>
        <w:t>№ 6С39-3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Егиндыколь на 2019 год предусмотрены целевые трансферты из областного бюджета на ремонт улично-дорожной сети в сумме 17 857,2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Егиндыкольского районного маслихата Акмолинской области от 19.12.2019 </w:t>
      </w:r>
      <w:r>
        <w:rPr>
          <w:rFonts w:ascii="Times New Roman"/>
          <w:b w:val="false"/>
          <w:i w:val="false"/>
          <w:color w:val="000000"/>
          <w:sz w:val="28"/>
        </w:rPr>
        <w:t>№ 6С41-2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села Егиндыколь на 2019 год предусмотрены целевые трансферты из республиканского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2 599,0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870,0 тысяч тенге – на повышение заработной платы отдельных категорий административных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Егиндыкольского районного маслихата Акмолинской области от 20.03.2019 </w:t>
      </w:r>
      <w:r>
        <w:rPr>
          <w:rFonts w:ascii="Times New Roman"/>
          <w:b w:val="false"/>
          <w:i w:val="false"/>
          <w:color w:val="000000"/>
          <w:sz w:val="28"/>
        </w:rPr>
        <w:t>№ 6С33-3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Егиндыкольского районного маслихата Акмолинской области от 14.11.2019 </w:t>
      </w:r>
      <w:r>
        <w:rPr>
          <w:rFonts w:ascii="Times New Roman"/>
          <w:b w:val="false"/>
          <w:i w:val="false"/>
          <w:color w:val="000000"/>
          <w:sz w:val="28"/>
        </w:rPr>
        <w:t>№ 6С39-3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М.Серикбаев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 Егиндыколь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6С31-2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2019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Егиндыкольского районного маслихата Акмолинской области от 19.12.2019 </w:t>
      </w:r>
      <w:r>
        <w:rPr>
          <w:rFonts w:ascii="Times New Roman"/>
          <w:b w:val="false"/>
          <w:i w:val="false"/>
          <w:color w:val="ff0000"/>
          <w:sz w:val="28"/>
        </w:rPr>
        <w:t>№ 6С41-2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64 166,2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20 071,2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20 071,2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20 071,2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-6 244,0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6С31-2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6С31-2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