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93cf" w14:textId="3a79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января 2018 года № 6С-20/2-18. Зарегистрировано Департаментом юстиции Акмолинской области 12 февраля 2018 года № 6385. Утратило силу решением Ерейментауского районного маслихата Акмолинской области от 29 мая 2020 года № 6С-49/5-20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6С-49/5-20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10 декабря 2012 года № 5С-9/4-12 "Об установлении единых ставок фиксированного налога для всех налогоплательщиков, осуществляющих деятельность на территории Ерейментауского района" (зарегистрировано в Реестре государственной регистрации нормативных правовых актов № 3597, опубликовано 26 января 2013 года в районной газете "Ереймен", 26 января 2013 года в районной газете "Ерейментау").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6С-20/2-18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6541"/>
        <w:gridCol w:w="3699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