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4144" w14:textId="5a74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Ерейментауского района Акмолинской области от 23 января 2018 года № 1 "Об объявлении на территории Ерейментауского района Акмолинской области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15 июня 2018 года № 05. Зарегистрировано Департаментом юстиции Акмолинской области 11 июля 2018 года № 6721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 Ерейментауского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Акмолинской области от 23 января 2018 года № 1 "Об объявлении на территории Ерейментауского района Акмолинской области чрезвычайной ситуации природного характера местного масштаба" (зарегистрировано в Реестре государственной регистрации нормативных правовых актов № 6372, опубликовано 1 февраля 2018 года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Манадырова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