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d6c1" w14:textId="2fad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Ерейментауском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29 августа 2018 года № а-9/296. Зарегистрировано Департаментом юстиции Акмолинской области 21 сентября 2018 года № 6788. Утратило силу постановлением акимата Ерейментауского района Акмолинской области от 8 февраля 2019 года № а-2/29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08.02.2019 </w:t>
      </w:r>
      <w:r>
        <w:rPr>
          <w:rFonts w:ascii="Times New Roman"/>
          <w:b w:val="false"/>
          <w:i w:val="false"/>
          <w:color w:val="ff0000"/>
          <w:sz w:val="28"/>
        </w:rPr>
        <w:t>№ а-2/29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Республика Казахстан от 9 июля 2004 года "Об участии граждан в обеспечении общественного порядка",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Ерейментауского района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нутренних дел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а-9/296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Ерейментауском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Ерейментауского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Ерейментауском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Ерейментауского района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Ерейментауского района Департамента внутренних дел Акмолинской области Министерства внутренних дел Республики Казахстан" (далее – ОВД).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Ерейментауского района, денежного вознаграждения гражданам за вклад в обеспечении общественного порядка осуществляется ОВД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