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249b" w14:textId="fdd2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27 августа 2018 года № а-8/291. Зарегистрировано Департаментом юстиции Акмолинской области 21 сентября 2018 года № 6789.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порядок перевозки в общеобразовательные школы детей, проживающих в отдаленных населенных пунктах Ерейментауского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Ерейментауского района Альжанова А. 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"Аксуатская средняя школа" отдела образования Ерейментауского района детей, проживающих в отдаленных населенных пунктах Ерейментауского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Ерейментауского района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Торгай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Ерейментауского района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4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Тайбай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Ерейментауского района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4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"Основная средняя школа села Бестогай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постановления акимата Ерейментауского района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"Основная средняя школа села Ажы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постановления акимата Ерейментауского района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Уленты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постановления акимата Ерейментауского района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580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0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коммунальное государственное учреждение "Общеобразовательная школа села Куншалган отдела образования по Ерейментаускому району управления образования Акмолинской области" детей, проживающих в отдаленных населенных пунктах Ерейментауского района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постановления акимата Ерейментауского района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632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а-8/291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Ерейментауского района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постановления акимата Ерейментауского района Акмолинской области от 28.04.2023 </w:t>
      </w:r>
      <w:r>
        <w:rPr>
          <w:rFonts w:ascii="Times New Roman"/>
          <w:b w:val="false"/>
          <w:i w:val="false"/>
          <w:color w:val="ff0000"/>
          <w:sz w:val="28"/>
        </w:rPr>
        <w:t>№ а-4/111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Порядок перевозки в общеобразовательные школы детей, проживающих в отдаленных населенных пунктах Ерейментауского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"Об автомобильном транспорте".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Перевозчиком является государственное учреждение "Отдел образования по Ерейментаускому району управления образования Акмолинской области".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Перевозки осуществляются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 утвержденных приказом исполняющего обязанности Министра по инвестициям и развитию Республики Казахстан от 26 марта 2015 года № 349 (зарегистрирован в Реестре государственной регистрации нормативных правовых актов № 11550).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