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6797" w14:textId="a0c6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октября 2018 года № а-10/356. Зарегистрировано Департаментом юстиции Акмолинской области 30 октября 2018 года № 6818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4"/>
        <w:gridCol w:w="3506"/>
      </w:tblGrid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500 000 тенге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с суммы чистого дохода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1 000 000 тенге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