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6a92" w14:textId="580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декабря 2018 года № 6С-34/3-18. Зарегистрировано Департаментом юстиции Акмолинской области 9 января 2019 года № 7024.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5 125 699,4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1 006 127,5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4 085 900,8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5 140 250,8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8 714,4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4 670,2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4 670,2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27 936,0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6С-45/2-19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2019 год объем субвенции, передаваемой из областного бюджета в районный бюджет, в сумме 2 180 390,0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объемы субвенций, передаваемых из районного бюджета бюджетам города и сельских округов в сумме 86 650,0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24 740,0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22 421,0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20 137,0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19 352,0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2019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Ерейментауского районного маслихата Акмолинской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6С-37/5-19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целевые трансферты из областного бюджета администраторам районных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бюджетам города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Ерейментауского районного маслихата Акмолинской области от 13.06.2019 </w:t>
      </w:r>
      <w:r>
        <w:rPr>
          <w:rFonts w:ascii="Times New Roman"/>
          <w:b w:val="false"/>
          <w:i w:val="false"/>
          <w:color w:val="000000"/>
          <w:sz w:val="28"/>
        </w:rPr>
        <w:t>№ 6С-41/2-19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Учесть, что в составе расходов районного бюджета на 2019 год предусмотрены целевые трансферты из районного бюджета бюджету города Ерейментау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Ерейментауского районного маслихата Акмолинской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6С-37/5-19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10 223,6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6С-44/2-19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2019 год в сумме 12 009,4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6С-44/2-19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2019 год, в установленном законодательством порядке, используются свободные остатки бюджетных средств, образовавшиеся на 1 января 2019 года в сумме 19 221,6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Ерейментауского районного маслихата Акмолинской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6С-37/5-19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Ерейментауского районного маслихата Акмолинской области от 13.06.2019 </w:t>
      </w:r>
      <w:r>
        <w:rPr>
          <w:rFonts w:ascii="Times New Roman"/>
          <w:b w:val="false"/>
          <w:i w:val="false"/>
          <w:color w:val="000000"/>
          <w:sz w:val="28"/>
        </w:rPr>
        <w:t>№ 6С-41/2-19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специалистам в области здравоохранения, социального обеспечения, образования, культуры, спорта и ветеринарии являющимся гражданскими служащими и работающим в сельской местности, предусмотрены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аппаратов акимов сельских округов и сел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распределение трансфертов органам местного самоуправления между сельскими округами и селами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6С-45/2-19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5 125 699,4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1 006 127,5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564 902,0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5 140 250,8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288 981,6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3 119 795,4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3 038 620,2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2 221 689,3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136 649,7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448 915,3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445 021,3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164 691,4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417 474,1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122 157,7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3 264 860,0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1 001 476,0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2 245 923,0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2 245 923,0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2 245 923,0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3 264 860,0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1 926 848,0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3 403 274,0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1 026 825,0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306 904,0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306 904,0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582 516,0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2 358 219,0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2 358 219,0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3 403 274,0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2 631 274,0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2 562 251,0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2 031 020,0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6С-45/2-19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1 119 036,7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1 100 098,7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305 792,2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178 825,0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23 987,5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717 568,0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204 604,0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№1 города Ерейментау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99 744,4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здания коммунального государственного учреждения "Акмырзинская средняя школа"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35 905,3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376 576,3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11 793,3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10 503,5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28 023,5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27 736,9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 бюджетам города и сельских округов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4-1 в соответствии с решением Ерейментауского районного маслихата Акмолинской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6С-37/5-19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6С-43/2-19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015"/>
      </w:tblGrid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1 068,1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Ерейментауского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6С-45/2-19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792 209,8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606 809,8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102 224,9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98 903,0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132 812,8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16 064,9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303 135,4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61 146,0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Ерейментау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17 036,7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11 938,0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2 818,7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водопроводных сетей в селе Селетинское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водоснабжения в селе Акмырза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 бюджету города Ерейментау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5-1 в соответствии с решением Ерейментауского районного маслихата Акмолинской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6С-37/5-19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Ерейментауского районного маслихата Акмолинской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6С-43/2-19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9185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 бюджетам города и сельских округов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5-2 в соответствии с решением Ерейментауского районного маслихата Акмолинской области от 13.06.2019 </w:t>
      </w:r>
      <w:r>
        <w:rPr>
          <w:rFonts w:ascii="Times New Roman"/>
          <w:b w:val="false"/>
          <w:i w:val="false"/>
          <w:color w:val="ff0000"/>
          <w:sz w:val="28"/>
        </w:rPr>
        <w:t>№ 6С-41/2-19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акимов сельских округов и сел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Ерейментауского районного маслихата Акмолинской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6С-44/2-19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2 776,4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630,0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Ерейменатуского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и селами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7882"/>
      </w:tblGrid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