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d902" w14:textId="b3ad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28 марта 2018 года № а-3/125. Зарегистрировано Департаментом юстиции Акмолинской области 11 апреля 2018 года № 6536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района, курирующего данный вопрос.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28 " 03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а-3/125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2335"/>
        <w:gridCol w:w="2467"/>
        <w:gridCol w:w="519"/>
        <w:gridCol w:w="2904"/>
        <w:gridCol w:w="2905"/>
      </w:tblGrid>
      <w:tr>
        <w:trPr>
          <w:trHeight w:val="30" w:hRule="atLeast"/>
        </w:trPr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детского дошкольного учреждения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"Күншуақ"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"Әйгөлек"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"Балдырған"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7"/>
        <w:gridCol w:w="238"/>
        <w:gridCol w:w="1724"/>
        <w:gridCol w:w="1426"/>
        <w:gridCol w:w="1426"/>
        <w:gridCol w:w="1724"/>
        <w:gridCol w:w="238"/>
        <w:gridCol w:w="1725"/>
        <w:gridCol w:w="1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25719,17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60132,88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50881,25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