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084" w14:textId="c59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апреля 2018 года № С-23/2. Зарегистрировано Департаментом юстиции Акмолинской области 27 апреля 2018 года № 6589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–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3 421 301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2 335 409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3 538 434,9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- 127 685,9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127 685,9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2018 год предусмотрено погашение бюджетных кредитов в республиканский бюджет в сумме 3 878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2018 год в сумме 20 025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расходов районного бюджета на 2018 год, предусмотрены целевые трансферты бюджету города, сельского округа согласно приложению 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3538434,9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2231462,6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8"/>
        <w:gridCol w:w="5082"/>
      </w:tblGrid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482081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122081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205789,3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38"/>
        <w:gridCol w:w="1779"/>
        <w:gridCol w:w="1779"/>
        <w:gridCol w:w="1472"/>
        <w:gridCol w:w="1780"/>
        <w:gridCol w:w="17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1"/>
        <w:gridCol w:w="4909"/>
      </w:tblGrid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тротуаров по городу Степняк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улице Наурызбай батыра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покрытия парковки Дома культуры имени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3340,3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