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42a7" w14:textId="3e74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Енбекшильдерского районного маслихата от 25 декабря 2017 года № С-18/3 "О бюджетах города Степняк и Макинского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апреля 2018 года № С-23/3. Зарегистрировано Департаментом юстиции Акмолинской области 27 апреля 2018 года № 6590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С-18/3 "О бюджетах города Степняк и Макинского сельского округа на 2018-2020 годы" (зарегистрировано в Реестре государственной регистрации нормативных правовых актов № 6304, опубликовано 13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Степняк и Макинского сельского округа на 2018 – 2020 годы,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Степняк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75 271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Макинскому сельскому округу согласно приложениям 4, 5 и 6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расходов бюджета города Степняк на 2018 год предусмотрены целевые трансферты из районного бюджета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Д.Абилганиев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1"/>
        <w:gridCol w:w="4909"/>
      </w:tblGrid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городу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тротуаров по улице Наурызбай батыра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покрытия парковки Дома культуры имени Биржан сал города Степняк 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3340,3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