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1fba5" w14:textId="cb1fb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Енбекшильдерского районного маслихата от 25 декабря 2017 года № С-18/3 "О бюджетах города Степняк и Макинского сельского округа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19 ноября 2018 года № С-30/3. Зарегистрировано Департаментом юстиции Акмолинской области 21 ноября 2018 года № 6845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от 25 декабря 2017 года № С-18/3 "О бюджетах города Степняк и Макинского сельского округа на 2018-2020 годы" (зарегистрировано в Реестре государственной регистрации нормативных правовых актов № 6304, опубликовано 13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бюджеты города Степняк и Макинского сельского округа на 2018–2020 годы,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Степняк согласно приложениям 1, 2 и 3 к настоящему решению,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56 642,1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15 153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41 489,1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56 642,1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Макинскому сельскому округу согласно приложениям 4, 5 и 6 к настоящему решению,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26 456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26 456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Учесть, что в составе расходов бюджета города Степняк на 2018 год предусмотрены целевые трансферты из районного бюджета согласно приложению 7.";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Степняк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Д.Абилганиев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ноября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Макинского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ноября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С-30/3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С-18/3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Степняк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3"/>
        <w:gridCol w:w="3543"/>
        <w:gridCol w:w="5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56642,1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41489,1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41489,1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56642,1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20841,5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20841,5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20841,5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20841,5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С-30/3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Макинского сельского округа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С-30/3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С-18/3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3"/>
        <w:gridCol w:w="5347"/>
      </w:tblGrid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24420,1</w:t>
            </w:r>
          </w:p>
        </w:tc>
      </w:tr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24420,1</w:t>
            </w:r>
          </w:p>
        </w:tc>
      </w:tr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Степняк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24420,1</w:t>
            </w:r>
          </w:p>
        </w:tc>
      </w:tr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дорог по улице Биржан сал города Степняк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3384,6</w:t>
            </w:r>
          </w:p>
        </w:tc>
      </w:tr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замену светильников ртутно-консольного уличного освещения на энергосберегающие по улицам Биржан сал и Наурызбай батыра города Степняк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5383,7</w:t>
            </w:r>
          </w:p>
        </w:tc>
      </w:tr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декоративно-световое, художественное оформление города Степняк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1667,4</w:t>
            </w:r>
          </w:p>
        </w:tc>
      </w:tr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центральной площади в городе Степняк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2850,4</w:t>
            </w:r>
          </w:p>
        </w:tc>
      </w:tr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треугольника по улице Биржан сал города Степняк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1197,9</w:t>
            </w:r>
          </w:p>
        </w:tc>
      </w:tr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ограждения по улице Биржан сал города Степняк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7536,7</w:t>
            </w:r>
          </w:p>
        </w:tc>
      </w:tr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системы отопления здания аппарата акима города Степняк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пандуса здания аппарата акима города Степняк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