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1e6" w14:textId="a42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ноября 2018 года № С-31/2. Зарегистрировано Департаментом юстиции Акмолинской области 5 декабря 2018 года № 6893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2018 - 2020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- 3 396 011,4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1 074 455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2 310 119,4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3 538 912,1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185 956,7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857"/>
        <w:gridCol w:w="5307"/>
        <w:gridCol w:w="44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3396011,4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государственными органами или должностными лицами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2310119,4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2310119,4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1569984,9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1541826,9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117086,5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389006,9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149459,9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