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659b" w14:textId="a9f6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в районе Биржан сал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28 ноября 2018 года № С-31/3. Зарегистрировано Департаментом юстиции Акмолинской области 12 декабря 2018 года № 6917. Утратило силу решением маслихата района Биржан сал Акмолинской области от 26 июня 2020 года № С-53/3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Биржан сал Акмолинской области от 26.06.2020 </w:t>
      </w:r>
      <w:r>
        <w:rPr>
          <w:rFonts w:ascii="Times New Roman"/>
          <w:b w:val="false"/>
          <w:i w:val="false"/>
          <w:color w:val="ff0000"/>
          <w:sz w:val="28"/>
        </w:rPr>
        <w:t>№ С-53/3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регламентировать порядок проведения собраний, митингов, шествий, пикетов и демонстраций в районе Биржан сал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27 сентября 2016 года № С-4/2 "О дополнительном регламентировании порядка проведения собраний, митингов, шествий, пикетов и демонстраций в Енбекшильдерском районе" (зарегистрировано в Реестре государственной регистрации нормативных правовых актов 1 ноября 2016 года № 5587, опубликовано 10 ноября 2016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ноября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С-31/3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собраний, митингов, шествий, пикетов и демонстраций в районе Биржан сал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местами проведения собраний и митингов в районе Биржан сал: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Степняк, большая площадь по улице Биржан сал;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Степняк, малая площадь по улице Биржан сал.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маршрут проведения шествий и демонстраций в районе Биржан сал: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Степняк, от пересечения улиц Кенесары и Наурызбай батыра до начала улицы Наурызбай батыра;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 Степняк, от пересечения улиц Наурызбай батыра и Биржан сал до начала улицы Биржан сал.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местах проведения собраний, митингов, шествий, пикетов и демонстраций не допускается: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транспарантов, лозунгов, иных материалов (визуальных, аудио/видео), а также публичные выступления, содержащие призывы к нарушению общественного порядка, совершению преступлений, оскорблений в адрес кого бы то ни было;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находится в состоянии алкогольного и наркотического опьянения.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обеспечения общественного порядка и безопасности участников пикета: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различных одиночных пикетов должны располагаться друг относительно друга на расстоянии не менее 50 метров или находиться в пределах прямой видимости;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допускается проведение в один и тот же день и время, на одном и том же объекте не более трех одиночных пикетов.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пикетировании разрешается: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стоять, сидеть у пикетируемого объекта;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когда получен отказ акимата района Биржан сал в проведении собрания, митинга, шествия, пикета и демонстрации или когда состоялось решение о его запрещении, уполномоченные (организаторы) незамедлительно принимают меры по отмене всех подготовительных мероприятий и по надлежащему оповещению об этом потенциальных участников.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