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a0d5" w14:textId="018a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2017 года № С-18/2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2018 года № С-33/2. Зарегистрировано Департаментом юстиции Акмолинской области 25 декабря 2018 года № 6967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23 декабря 2017 года № С-18/2 "О районном бюджете на 2018 – 2020 годы" (зарегистрировано в Реестре государственной регистрации нормативных правовых актов № 6303,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- 3 408 581,5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1 074 455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2 322 689,5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3 551 482,2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- 185 956,7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185 956,7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3408581,5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1849613,9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141667,5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127237,5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С-18/2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5"/>
        <w:gridCol w:w="5295"/>
      </w:tblGrid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391426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37224,6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2091,6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19205,5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44045,9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