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64bd" w14:textId="3c76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Невское Донского сельского округа района Биржан сал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Донского сельского округа района Биржан сал Акмолинской области от 27 августа 2018 года № 3. Зарегистрировано Департаментом юстиции Акмолинской области 17 сентября 2018 года № 6781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заседания Акмолинской областной ономастической комиссии от 18 апреля 2018 года, аким Донского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в селе Невское Донского сельского округа района Биржан сал,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Майская на улицу Кабанбай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Строительная на улицу Мухтар Ауезов;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Ленин на улицу Сакен Сейфуллин;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Первомайская на улицу Керей мен Жанибек хандар;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Советская на улицу Биржан 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Ленинградская на улицу Курмангазы;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Садовая на улицу Жамбыл Жабаев;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Целинная на улицу Казыбек би.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государтсвенной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