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e37" w14:textId="52c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2017 года № 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4 апреля 2018 года № 28/2. Зарегистрировано Департаментом юстиции Акмолинской области 17 апреля 2018 года № 6552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2018-2020 годы" от 22 декабря 2017 года № 22/2 (зарегистрировано в Реестре государственной регистрации нормативных правовых актов № 6298,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3845275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710892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3116609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3868924,4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2003641,4 тысячи тенге, в том числе: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погашение основного долга по бюджетным кредитам в 2018 году в сумме 3573,6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7507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3868924,4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2359220,4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2058532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7"/>
        <w:gridCol w:w="4743"/>
      </w:tblGrid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669305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669305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175179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149491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Есиль Есильского района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