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92a3" w14:textId="d709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Есильского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28 апреля 2018 года № 29/3. Зарегистрировано Департаментом юстиции Акмолинской области 15 мая 2018 года № 6617. Утратило силу решением Есильского районного маслихата Акмолинской области от 13 мая 2021 года № 6/5.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13.05.2021 </w:t>
      </w:r>
      <w:r>
        <w:rPr>
          <w:rFonts w:ascii="Times New Roman"/>
          <w:b w:val="false"/>
          <w:i w:val="false"/>
          <w:color w:val="ff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Есильского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для города районного значения, сельского округа с численностью населения более двух тысяч человек со дня официального опубликования, для сельских округов, сел и поселка с численностью населения две тысячи и менее человек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Б.Мухаметжанов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Есильского района Акмолинской области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Есильского района Акмолинской области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района, города, сельского округа, поселка и села, не входящего в состав сельского округа (далее - села),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Есильским районным маслихатом.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сельского округа, поселка и отчета об исполнении бюджета;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районного значения, села, сельского округа, поселка по управлению коммунальной собственностью местного самоуправления;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районного значения, села, сельского округа, поселка;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районного значения, села, сельского округа, поселка;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Есильского района кандидатур на должность акима города районного значения, села, сельского округа, поселка для дальнейшего внесения в Есильский районный маслихат для проведения выборов акима города районного значения, села, сельского округа, поселка;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районного значения, села, сельского округа, поселка;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города районного значения, села, сельского округа, поселка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города районного значения, села, сельского округа, поселка на основе предложений, вносимых членами собрания, акимом соответствующей территории.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Есильского районного маслихата, представители аппарата акима Есильского района, государственных учреждений и предприятий, а также физические и юридические лица,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Приглашенные лица, указанные в части первой настоящего </w:t>
      </w:r>
      <w:r>
        <w:rPr>
          <w:rFonts w:ascii="Times New Roman"/>
          <w:b w:val="false"/>
          <w:i w:val="false"/>
          <w:color w:val="000000"/>
          <w:sz w:val="28"/>
        </w:rPr>
        <w:t>пункта</w:t>
      </w:r>
      <w:r>
        <w:rPr>
          <w:rFonts w:ascii="Times New Roman"/>
          <w:b w:val="false"/>
          <w:i w:val="false"/>
          <w:color w:val="000000"/>
          <w:sz w:val="28"/>
        </w:rPr>
        <w:t>, не являются членами собрания и не участвуют в голосовании при принятии решений.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случае,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собрания.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районного значения, села, сельского округа, поселка.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 рассматриваются акимом города районного значения, села, сельского округа, поселка в срок до пяти рабочих дней.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районного значения, села, сельского округа, поселка, вопрос разрешается акимом Есильского района после его предварительного обсуждения на заседании Есильского районного маслихата.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города районного значения, села, сельского округа, поселка решений собрания доводятся аппаратом акима города районного значения, села, сельского округа, поселка до членов собрания в течение пяти рабочих дней.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города районного значения, села, сельского округа, поселка.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города районного значения, села, сельского округа, поселка через средства массовой информации или иными способами.</w:t>
      </w:r>
    </w:p>
    <w:bookmarkEnd w:id="61"/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Есильского района или вышестоящим руководителям должностных лиц ответственных за исполнение решений собрания.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Есильского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