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7da0" w14:textId="e9c7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22 декабря 2017 года № 22/2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16 августа 2018 года № 34/4. Зарегистрировано Департаментом юстиции Акмолинской области 4 сентября 2018 года № 6774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2018-2020 годы" от 22 декабря 2017 года № 22/2 (зарегистрировано в Реестре государственной регистрации нормативных правовых актов № 6298, опубликовано в Эталонном контрольном банке нормативных правовых актов Республики Казахстан в электронном виде 16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4381277,5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729132,4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11197,6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26336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3614611,5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4404926,9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2003641,4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2007215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3573,6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(-2027290,8)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2027290,8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К.Мистриди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августа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26"/>
        <w:gridCol w:w="7190"/>
        <w:gridCol w:w="32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4381277,5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729132,4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294166,4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11197,6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4817,6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4817,6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3614611,5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3614611,5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3614611,5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1193"/>
        <w:gridCol w:w="1193"/>
        <w:gridCol w:w="5908"/>
        <w:gridCol w:w="31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4404926,9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321687,1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156133,9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149573,9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2574638,2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2549161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1872178,7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46588,5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152806,4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627703,7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153315,4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469091,3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87984,7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157845,5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157845,5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111361,2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2003641,4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-2027290,8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2027290,8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8"/>
        <w:gridCol w:w="4212"/>
      </w:tblGrid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2464856,6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249641,6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51440,6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7800,6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198201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23583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151149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тепло-водоснабжения и водоотведения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0"/>
        <w:gridCol w:w="5850"/>
      </w:tblGrid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760982,9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760982,9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153141,9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106276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районные и городские школы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6185,9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257642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выкуп жилья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257642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204678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102468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центрального стадиона в городе Есиль Есильского района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сельского округа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156133,9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156133,9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149573,9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Зареченского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Курское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посҰлка Красногорский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Раздольное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Свободное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Ярославка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