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60f1" w14:textId="7c66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Есильского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22 ноября 2018 года № а-11/331. Зарегистрировано Департаментом юстиции Акмолинской области 28 ноября 2018 года № 6864. Утратило силу постановлением акимата Есильского района Акмолинской области от 27 ноября 2020 года № а-11/342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Есильского района Акмолинской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а-11/342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кодекс)", акимат Есильского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учитывающих месторасположение объекта налогообложения в населенных пунктах Есильского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района, курирующего данный вопрос.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Есильскому району"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Коваленко Т.Н.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ноября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 -11/331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городе Есиль Есильского района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Есильского района Акмолинской области от 26.10.2020 </w:t>
      </w:r>
      <w:r>
        <w:rPr>
          <w:rFonts w:ascii="Times New Roman"/>
          <w:b w:val="false"/>
          <w:i w:val="false"/>
          <w:color w:val="ff0000"/>
          <w:sz w:val="28"/>
        </w:rPr>
        <w:t>№ а-10/323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2"/>
        <w:gridCol w:w="5518"/>
        <w:gridCol w:w="4780"/>
      </w:tblGrid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городе Есиль Есильского района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Жастар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Батыс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Тын игерушилер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Кайыма Мухамедханова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Баубека Булкышева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Хамита Ергалиева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Каукена Кенжетаева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Онтустик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Жибек жолы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Енбекшилер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Бейбитшилик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Промзона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Элеваторная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ГПТУ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Акан сери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Ондирис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432-км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Улы дала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Иманов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Ватутина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Тауелсиздик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Нуркена Абдирова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Курылысшылар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Кунанбаева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Кажимукана Мунайтпасова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Алии Молдагуловой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Алексадра Пушкина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Гарышкерлер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Мухтара Ауезова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Алихана Бокейханова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Женис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 Жабаева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Макаренко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Рысбека Мырзашева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Ишхан Сарибекян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имени Николая Самохвалова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Динмухаммеда Конаева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Сайлау Серикова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Солтустик 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 -11/331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объектов налогообложения в сельских населенных пунктах Есильского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Есильского района Акмолинской области от 26.10.2020 </w:t>
      </w:r>
      <w:r>
        <w:rPr>
          <w:rFonts w:ascii="Times New Roman"/>
          <w:b w:val="false"/>
          <w:i w:val="false"/>
          <w:color w:val="ff0000"/>
          <w:sz w:val="28"/>
        </w:rPr>
        <w:t>№ а-10/323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5"/>
        <w:gridCol w:w="5424"/>
        <w:gridCol w:w="3721"/>
      </w:tblGrid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сельских населенных пунктах Есильского района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Бузулук, Бузулукский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Сурган, Бузулукский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Двуречное, Двуреченский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Приишимка, Двуреченский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Курское, Двуреченский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Биртал, Интернациональный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Интернациональное, Интернациональный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Алматинское, Интернациональный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Караколь, Каракольский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Речное, Каракольский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Юбилейное, Юбилейный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Ейское, Юбилейный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Красивое, Красивинский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Ленинское, Красивинский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Кумай, Красивинский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Красивое, Красивинский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Ярославка, Красивинский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Свободное, Свободненский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Раздольное, Свободненский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Жаныспай, Жаныспайский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Ковыльное, Жаныспайский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Заречное, Зареченский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Дальнее, Зареченский сельский округ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Красногорский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Иглик, поселок Красногорский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Калачи, поселок Красногорский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