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7abc" w14:textId="6a47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Курское Есильского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Курское Есильского района Акмолинской области от 5 февраля 2018 года № 1. Зарегистрировано Департаментом юстиции Акмолинской области 27 февраля 2018 года № 6432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24 октября 2017 года, аким села Курское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Железнодорожная села Курское Есильского района Акмолинской области на улицу Береке.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Курское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В.Рогозный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