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31e4" w14:textId="6463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2017 года № 6С-17/2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6 апреля 2018 года № 6С-21/2. Зарегистрировано Департаментом юстиции Акмолинской области 25 апреля 2018 года № 6578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2018-2020 годы" от 22 декабря 2017 года № 6С-17/2 (зарегистрировано в Реестре государственной регистрации нормативных правовых актов № 6287, опубликовано 12 января 2018 года в районных газетах "Жарқайың тынысы" и "Целинное знамя")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- 2578358,0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- 396453,0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- 2138945,0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- 2579949,5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- 1111205,4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- 1113407,0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-1112796,9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1112796,9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2018 год предусмотрено погашение бюджетных кредитов в республиканский бюджет в сумме 2201,6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06.04.2018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35"/>
        <w:gridCol w:w="5682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2579949,5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1111205,4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-1112796,9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1112796,9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7"/>
        <w:gridCol w:w="4423"/>
      </w:tblGrid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83924,0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80724,0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реконструкцию водовода и сетей водоснабжения из подземных источников города Державинска, 3 очередь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