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b3fc" w14:textId="5d4b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22 декабря 2017 года № 6С-17/2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16 мая 2018 года № 6С-23/3. Зарегистрировано Департаментом юстиции Акмолинской области 1 июня 2018 года № 6638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районном бюджете на 2018-2020 годы" от 22 декабря 2017 года № 6С-17/2 (зарегистрировано в Реестре государственной регистрации нормативных правовых актов № 6287, опубликовано 12 января 2018 года в районных газетах "Жарқайың тынысы" и "Целинное знамя")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16.05.2018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6С-23/3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6С-17/2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2578358,0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396453,0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235"/>
        <w:gridCol w:w="1235"/>
        <w:gridCol w:w="5682"/>
        <w:gridCol w:w="3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2579949,5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17624,9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1570118,4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1531838,8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15059,7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1122095,9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35886,8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56630,4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38279,6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135467,9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30544,3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20754,6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в сельских населенных пунктах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177120,6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117366,3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87137,2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19016,2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53984,0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25925,0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33141,3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10987,7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145612,5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97221,0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1111205,4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1109799,0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-1112796,9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1112796,9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1113407,0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2201,6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6С-23/3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6С-17/2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села, поселка, сельского округа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157503,8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151383,8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9721,2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8271,8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9584,5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8097,4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Костычевского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Нахимовского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Отрадного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Бирсуат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Гастелло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Далабай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Кумсуат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Львовское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Пригородное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Пятигорское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Тасоткель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Ушкарасу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Шойындыколь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Жанадалинского сельского округа Жаркаинского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