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f01b" w14:textId="35bf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Бирсуат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Бирсуат Жаркаинского района Акмолинской области от 13 апреля 2018 года № 2. Зарегистрировано Департаментом юстиции Акмолинской области 25 апреля 2018 года № 6579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Жаркаинского района от 20 февраля 2018 года № 01-28-68, аким села Бирсуат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Бирсуат Жаркаинского района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Бирсуат Жаркаинского района Акмолинской области "Об установлении ограничительных мероприятий на территории села Бирсуат Жаркаинского района" от 21 августа 2017 года № 1 (зарегистрировано в Реестре государственной регистрации нормативных правовых актов № 6069, опубликовано 15 сентября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Бирсуат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