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22b8" w14:textId="6ec2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31 мая 2018 года № а-4/172. Зарегистрировано Департаментом юстиции Акмолинской области 18 июня 2018 года № 6675. Утратило силу постановлением акимата Жаксынского района Акмолинской области от 25 июня 2019 года № а-3/134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25.06.2019 </w:t>
      </w:r>
      <w:r>
        <w:rPr>
          <w:rFonts w:ascii="Times New Roman"/>
          <w:b w:val="false"/>
          <w:i w:val="false"/>
          <w:color w:val="ff0000"/>
          <w:sz w:val="28"/>
        </w:rPr>
        <w:t>№ а-3/134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Жаксынского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Жаксынского района Касенова Б.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селе Жаксы Жаксынского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Жаксынского района Акмолинской области от 23.01.2019 </w:t>
      </w:r>
      <w:r>
        <w:rPr>
          <w:rFonts w:ascii="Times New Roman"/>
          <w:b w:val="false"/>
          <w:i w:val="false"/>
          <w:color w:val="ff0000"/>
          <w:sz w:val="28"/>
        </w:rPr>
        <w:t>№ а-0/12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7110"/>
        <w:gridCol w:w="3658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объекта налогообложения в селе Жаксы Жаксынского района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 зонирования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 Еспенбетулы;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Беймбета Майлина;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Джансугурова;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Жакупова;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с 64 дома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 73 дома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с 29 дома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 с 1 по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 с 4 дома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Адильбека Майкутова;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 с 20 до конца улицы.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с 1 по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с 1 по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 1 по 73;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Кенжеша Туктубаева с 19 по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с 1 по 27.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Кенжеша Туктубаева с 1 по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Тохтара Аубакирова.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Жаксынского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4852"/>
        <w:gridCol w:w="4031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объектов налогообложения в сельских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Кызылсай, Кызылсайский селький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Кызылсайский селький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Кызылсайский селький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Подгорное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Калмакколь, Калининский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Калининский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Калининский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Новокиенка, Новокиенский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Парчевка, Новокиенский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Киевское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Казахстан, Ишимский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Беловодский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Беловодский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Запорожский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Запорожский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Тарасовский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Казахское, Тарасовский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Кийма, Жанакийминский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Жанакийминский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Жана-Кийма, Жанакийминский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Беловодский сельский округ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