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4d02" w14:textId="3984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4 июля 2018 года № 6ВС-26-2. Зарегистрировано Департаментом юстиции Акмолинской области 17 июля 2018 года № 6728. Утратило силу решением Жаксынского районного маслихата Акмолинской области от 13 декабря 2018 года № 6ВС-34-4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6ВС-34-4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Жаксынском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11 мая 2017 года № 6С-14-4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(зарегистрировано в Реестре государственной регистрации нормативных правовых актов № 5979, опубликовано 9 июня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июля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6ВС-26-2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Жаксынском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Жаксынского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Жаксынского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Акмолинской области;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Жаксынского района";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Жаксынского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Жаксынского района.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год).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- День пожилых людей;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- День инвалидов.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получателей: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в службы пробации;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проживающим в сельской местности, студентам-инвалидам, обучающимся по очной форме обучения в колледжах на платной основе;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неполных и многодетных семей проживающим в сельской местности, обучающимся в высших медицинских учебных заведениях на платной основе;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трудной жизненной ситуации, социальная помощь оказывается гражданам (семьям), один раз в год по заявлению, без учета среднедушевого дохода гражданина (семьи):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малообеспеченных, многодетных семей, студентам-инвалидам, проживающим в сельской местности,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 в размере стоимости годового обучения, за счет местного бюджета на основании заявления, договора между акимом района, студентом и работодателем,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онкологическим больным, больным туберкулезом,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центральная районная больница" при управлении здравоохранения Акмолинской области в размере 15 месячных расчетных показателей;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одному из членов семьи, при обращении не позднее трех месяцев после наступления события в размере 50 месячных расчетных показателей.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освободившимся из мест лишения свободы, лицам, находящимся на учете в службы пробации по предоставлению справки об освобождении в размере 5 месячных расчетных показателей.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доход ниже прожиточного минимума - в размере 15 месячных расчетных показателей один раз в год: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оперативное лечение (операция);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погребение несовершеннолетних детей;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погребение умерших военнообязанных, призывавшиеся на учебные сборы и направлявшиеся в Афганистан в период ведения боевых действий, военнослужащих автомобильных батальонов, направлявшиеся в Афганистан для доставки грузов в эту страну в период ведения боевых действий, военнослужащих летного состава, совершавшие вылеты на боевые задания в Афганистан с территории бывшего Союза ССР, рабочих и служащих, обслуживавшие советский воинский контингент в Афганистане, получившие ранения, контузии или увечья, в размере 15 месячных расчетных показателей.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расходы за коммунальные услуги на основании списков, представленных акимами сел и сельских округов ежемесячно: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процентов;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 погибших военнослужащих, женам (мужьям) умерших инвалидов Великой Отечественной войны, женам (мужьям) умерших участников Великой Отечественной войны, признававшихся инвалидами от общего заболевания в размере 2 месячных расчетных показателей.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акиматом Жаксынского района по представлению уполномоченной организации без истребования заявлений от получателей.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ситуации,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критерия для оказания социальной помощи.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Жаксынского района;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