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5380" w14:textId="feb5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2017 года № 6С-19-1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ноября 2018 года № 6ВС-33-4. Зарегистрировано Департаментом юстиции Акмолинской области 28 ноября 2018 года № 6868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2018-2020 годы" от 22 декабря 2017 года № 6С-19-1 (зарегистрировано в Реестре государственной регистрации нормативных правовых актов № 6276,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3574309,8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2915078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3592032,3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П.Казьмин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3574309,8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3592032,3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2045570,6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2045472,9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539047,3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486963,1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зинированию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604140,4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183897,4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идей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Лозовое Жаксынского района Акмолинской области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НовокиенкаЖаксынского района Акмолинской области. Корректировка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КиевскоеЖаксынского района Акмолинской области. Корректировка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2"/>
        <w:gridCol w:w="5918"/>
      </w:tblGrid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256949,6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185397,3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82735,2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школьного автобуса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блочно – модульной котельной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отопления Калининской основной школы в селе КалининскоеЖаксынского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спортзала и котельной Рентабельной средней школысела.Чапаево 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Перекатненскойсредней школы села ПерекатноеЖаксынского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7439,7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Кийминская средняя школа имени К.УскенбаеваЖаксынского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38339,3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20530,2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9062,8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на общественные работы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11467,4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 идей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30399,9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7551,9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отопления здания Лозовского сельского клуба 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Кировского сельского клуба 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12720,8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НовокиенкаЖаксынского района Акмолинской области. Корректировка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КиевскоеЖаксынского района Акмолинской области. Корректировка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126947,2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