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6cd07" w14:textId="d46cd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Жаксынского районного маслихата от 22 декабря 2017 года № 6С-19-1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13 декабря 2018 года № 6ВС-34-5. Зарегистрировано Департаментом юстиции Акмолинской области 13 декабря 2018 года № 6924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2-2)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3 статьи 111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"О районном бюджете на 2018-2020 годы" от 22 декабря 2017 года № 6С-19-1 (зарегистрировано в Реестре государственной регистрации нормативных правовых актов № 6276, опубликовано 13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годы, согласно приложениям 1, 2 и 3 к настоящему решению,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3492130,8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615903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6675,8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23071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2846481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3509853,3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6222,3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18038,5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11816,2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- 23944,8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23944,8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П.Казьмин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Жаксынского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Жаксынского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Б.Малгаждаров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13.12.2018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6ВС-34-5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6С-19-1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885"/>
        <w:gridCol w:w="570"/>
        <w:gridCol w:w="7335"/>
        <w:gridCol w:w="29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3492130,8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615903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251232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251232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234333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205037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86636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6675,8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3653,9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3322,1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66,9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66,9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2846481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2846481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2846481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1257"/>
        <w:gridCol w:w="1257"/>
        <w:gridCol w:w="5785"/>
        <w:gridCol w:w="30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3509853,3 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265195,5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94166,8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84465,5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113984,4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96030,4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26162,1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25501,6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1981812,6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1981714,9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1590643,4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44654,7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49857,3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99713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61743,8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189464,2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170481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23432,3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45266,2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детей–инвалидов, воспитывающихся и обучающихся на дому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28589,9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18983,2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18983,2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537511,4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485885,1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11465,8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472679,3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51626,3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сохранения государственного жилищного фонда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22786,7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10608,1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198325,7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144930,7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82607,3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23187,4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26251,5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11263,5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89678,5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52067,3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38339,3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14645,2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39024,4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39024,4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39024,4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19594,3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10492,3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10492,3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171084,6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171084,6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99039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-23944,8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6ВС-34-5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6С-19-1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5"/>
        <w:gridCol w:w="3905"/>
      </w:tblGrid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535543,4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116378,4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39755,4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9975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представление государственных грантов на реализацию новых бизнес идей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8242,4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76623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замещение на период обучения основного сотрудника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65134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401127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разводящих водопроводных сетей в селе Лозовое Жаксынского района Акмолинской области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169225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скважинного водозабора и системы водоснабжения села Новокиенка Жаксынского района Акмолинской области. Корректировка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118452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скважинного водозабора и системы водоснабжения села Киевское Жаксынского района Акмолинской области. Корректировка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113450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6ВС-34-5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6С-19-1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 сел, сельских округов на 2018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1583"/>
        <w:gridCol w:w="1584"/>
        <w:gridCol w:w="4923"/>
        <w:gridCol w:w="3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124476,7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Белагаш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10691,7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9368,9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Беловодского сельского округа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в городе, города районного значения, поселка, села, сельского округа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Киевское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Калининского сельского округа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Кызылсайского сельского округа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Новокиенского сельского округа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Подгорное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8170,1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7183,1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Ишимского сельского округа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15418,2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10760,8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Тарасовского сельского округа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11415,7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8581,6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Терсакан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Чапаевское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